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1D0F1" w14:textId="7916351F" w:rsidR="00704790" w:rsidRDefault="00704790" w:rsidP="008255CD">
      <w:pPr>
        <w:spacing w:after="0"/>
        <w:rPr>
          <w:rFonts w:ascii="Proxima Nova" w:hAnsi="Proxima Nova"/>
          <w:b/>
        </w:rPr>
      </w:pPr>
      <w:r>
        <w:rPr>
          <w:noProof/>
        </w:rPr>
        <mc:AlternateContent>
          <mc:Choice Requires="wps">
            <w:drawing>
              <wp:anchor distT="0" distB="0" distL="114300" distR="114300" simplePos="0" relativeHeight="251659264" behindDoc="0" locked="0" layoutInCell="1" allowOverlap="1" wp14:anchorId="6400D3CE" wp14:editId="1C921896">
                <wp:simplePos x="0" y="0"/>
                <wp:positionH relativeFrom="column">
                  <wp:posOffset>1676400</wp:posOffset>
                </wp:positionH>
                <wp:positionV relativeFrom="paragraph">
                  <wp:posOffset>328613</wp:posOffset>
                </wp:positionV>
                <wp:extent cx="4357688" cy="504825"/>
                <wp:effectExtent l="0" t="0" r="5080" b="9525"/>
                <wp:wrapNone/>
                <wp:docPr id="750581113" name="Text Box 2"/>
                <wp:cNvGraphicFramePr/>
                <a:graphic xmlns:a="http://schemas.openxmlformats.org/drawingml/2006/main">
                  <a:graphicData uri="http://schemas.microsoft.com/office/word/2010/wordprocessingShape">
                    <wps:wsp>
                      <wps:cNvSpPr txBox="1"/>
                      <wps:spPr>
                        <a:xfrm>
                          <a:off x="0" y="0"/>
                          <a:ext cx="4357688" cy="504825"/>
                        </a:xfrm>
                        <a:prstGeom prst="rect">
                          <a:avLst/>
                        </a:prstGeom>
                        <a:solidFill>
                          <a:schemeClr val="lt1"/>
                        </a:solidFill>
                        <a:ln w="6350">
                          <a:noFill/>
                        </a:ln>
                      </wps:spPr>
                      <wps:txbx>
                        <w:txbxContent>
                          <w:p w14:paraId="68517C60" w14:textId="27B9BC2D" w:rsidR="00704790" w:rsidRPr="00D771D7" w:rsidRDefault="00EB298A" w:rsidP="00EB298A">
                            <w:pPr>
                              <w:jc w:val="center"/>
                              <w:rPr>
                                <w:rFonts w:ascii="Proxima Nova" w:hAnsi="Proxima Nova"/>
                                <w:b/>
                                <w:bCs/>
                                <w:color w:val="4F00A3"/>
                                <w:sz w:val="32"/>
                                <w:szCs w:val="32"/>
                              </w:rPr>
                            </w:pPr>
                            <w:r>
                              <w:rPr>
                                <w:rFonts w:ascii="Proxima Nova" w:hAnsi="Proxima Nova"/>
                                <w:b/>
                                <w:bCs/>
                                <w:color w:val="4F00A3"/>
                                <w:sz w:val="32"/>
                                <w:szCs w:val="32"/>
                              </w:rPr>
                              <w:t>Critical Moves Planning 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400D3CE" id="_x0000_t202" coordsize="21600,21600" o:spt="202" path="m,l,21600r21600,l21600,xe">
                <v:stroke joinstyle="miter"/>
                <v:path gradientshapeok="t" o:connecttype="rect"/>
              </v:shapetype>
              <v:shape id="Text Box 2" o:spid="_x0000_s1026" type="#_x0000_t202" style="position:absolute;margin-left:132pt;margin-top:25.9pt;width:343.15pt;height:39.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" fillcolor="white [3201]" stroked="f" strokeweight=".5pt">
                <v:textbox>
                  <w:txbxContent>
                    <w:p w14:paraId="68517C60" w14:textId="27B9BC2D" w:rsidR="00704790" w:rsidRPr="00D771D7" w:rsidRDefault="00EB298A" w:rsidP="00EB298A">
                      <w:pPr>
                        <w:jc w:val="center"/>
                        <w:rPr>
                          <w:rFonts w:ascii="Proxima Nova" w:hAnsi="Proxima Nova"/>
                          <w:b/>
                          <w:bCs/>
                          <w:color w:val="4F00A3"/>
                          <w:sz w:val="32"/>
                          <w:szCs w:val="32"/>
                        </w:rPr>
                      </w:pPr>
                      <w:r>
                        <w:rPr>
                          <w:rFonts w:ascii="Proxima Nova" w:hAnsi="Proxima Nova"/>
                          <w:b/>
                          <w:bCs/>
                          <w:color w:val="4F00A3"/>
                          <w:sz w:val="32"/>
                          <w:szCs w:val="32"/>
                        </w:rPr>
                        <w:t>Critical Moves Planning Template</w:t>
                      </w:r>
                    </w:p>
                  </w:txbxContent>
                </v:textbox>
              </v:shape>
            </w:pict>
          </mc:Fallback>
        </mc:AlternateContent>
      </w:r>
      <w:r>
        <w:rPr>
          <w:noProof/>
        </w:rPr>
        <w:drawing>
          <wp:inline distT="0" distB="0" distL="0" distR="0" wp14:anchorId="6AD27FB4" wp14:editId="287A0020">
            <wp:extent cx="1301976" cy="881697"/>
            <wp:effectExtent l="0" t="0" r="0" b="0"/>
            <wp:docPr id="11427755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775568" name="Picture 1142775568"/>
                    <pic:cNvPicPr/>
                  </pic:nvPicPr>
                  <pic:blipFill>
                    <a:blip r:embed="rId11"/>
                    <a:stretch>
                      <a:fillRect/>
                    </a:stretch>
                  </pic:blipFill>
                  <pic:spPr>
                    <a:xfrm>
                      <a:off x="0" y="0"/>
                      <a:ext cx="1310358" cy="887373"/>
                    </a:xfrm>
                    <a:prstGeom prst="rect">
                      <a:avLst/>
                    </a:prstGeom>
                  </pic:spPr>
                </pic:pic>
              </a:graphicData>
            </a:graphic>
          </wp:inline>
        </w:drawing>
      </w:r>
      <w:r>
        <w:rPr>
          <w:rFonts w:ascii="Proxima Nova" w:hAnsi="Proxima Nova"/>
          <w:b/>
        </w:rPr>
        <w:tab/>
      </w:r>
      <w:r>
        <w:rPr>
          <w:rFonts w:ascii="Proxima Nova" w:hAnsi="Proxima Nova"/>
          <w:b/>
        </w:rPr>
        <w:tab/>
      </w:r>
      <w:r>
        <w:rPr>
          <w:rFonts w:ascii="Proxima Nova" w:hAnsi="Proxima Nova"/>
          <w:b/>
        </w:rPr>
        <w:tab/>
      </w:r>
      <w:r>
        <w:rPr>
          <w:rFonts w:ascii="Proxima Nova" w:hAnsi="Proxima Nova"/>
          <w:b/>
        </w:rPr>
        <w:tab/>
      </w:r>
    </w:p>
    <w:p w14:paraId="5E3D905A" w14:textId="77777777" w:rsidR="00704790" w:rsidRPr="00EB7273" w:rsidRDefault="00704790" w:rsidP="008255CD">
      <w:pPr>
        <w:spacing w:after="0"/>
        <w:rPr>
          <w:rFonts w:ascii="Proxima Nova" w:hAnsi="Proxima Nova"/>
          <w:b/>
          <w:sz w:val="20"/>
          <w:szCs w:val="20"/>
        </w:rPr>
      </w:pPr>
    </w:p>
    <w:p w14:paraId="2CE1DBA0" w14:textId="6B943BA1" w:rsidR="00E565F1" w:rsidRPr="00EB7273" w:rsidRDefault="00EE697C" w:rsidP="008255CD">
      <w:pPr>
        <w:spacing w:after="0"/>
        <w:rPr>
          <w:rFonts w:ascii="Proxima Nova" w:hAnsi="Proxima Nova"/>
          <w:b/>
          <w:sz w:val="20"/>
          <w:szCs w:val="20"/>
        </w:rPr>
      </w:pPr>
      <w:r w:rsidRPr="00EB7273">
        <w:rPr>
          <w:rFonts w:ascii="Proxima Nova" w:hAnsi="Proxima Nova"/>
          <w:b/>
          <w:sz w:val="20"/>
          <w:szCs w:val="20"/>
        </w:rPr>
        <w:t xml:space="preserve">Mapping Critical Moves </w:t>
      </w:r>
    </w:p>
    <w:p w14:paraId="662FECCD" w14:textId="77777777" w:rsidR="00EE697C" w:rsidRPr="00EB7273" w:rsidRDefault="00EE697C" w:rsidP="008255CD">
      <w:pPr>
        <w:spacing w:after="0"/>
        <w:rPr>
          <w:rFonts w:ascii="Proxima Nova" w:hAnsi="Proxima Nova"/>
          <w:sz w:val="20"/>
          <w:szCs w:val="20"/>
        </w:rPr>
      </w:pPr>
    </w:p>
    <w:p w14:paraId="6FB3607D" w14:textId="5CF9D73B" w:rsidR="00E565F1" w:rsidRPr="00EB7273" w:rsidRDefault="00EE697C" w:rsidP="008255CD">
      <w:pPr>
        <w:spacing w:after="0"/>
        <w:rPr>
          <w:rFonts w:ascii="Proxima Nova" w:hAnsi="Proxima Nova"/>
          <w:sz w:val="20"/>
          <w:szCs w:val="20"/>
        </w:rPr>
      </w:pPr>
      <w:r w:rsidRPr="00EB7273">
        <w:rPr>
          <w:rFonts w:ascii="Proxima Nova" w:hAnsi="Proxima Nova"/>
          <w:sz w:val="20"/>
          <w:szCs w:val="20"/>
        </w:rPr>
        <w:t xml:space="preserve">The </w:t>
      </w:r>
      <w:r w:rsidR="003F01DE" w:rsidRPr="00EB7273">
        <w:rPr>
          <w:rFonts w:ascii="Proxima Nova" w:hAnsi="Proxima Nova"/>
          <w:sz w:val="20"/>
          <w:szCs w:val="20"/>
        </w:rPr>
        <w:t>SVCE–Meadows Ridge Task Force</w:t>
      </w:r>
      <w:r w:rsidRPr="00EB7273">
        <w:rPr>
          <w:rFonts w:ascii="Proxima Nova" w:hAnsi="Proxima Nova"/>
          <w:sz w:val="20"/>
          <w:szCs w:val="20"/>
        </w:rPr>
        <w:t xml:space="preserve"> has engaged in some </w:t>
      </w:r>
      <w:r w:rsidR="00407DDD" w:rsidRPr="00EB7273">
        <w:rPr>
          <w:rFonts w:ascii="Proxima Nova" w:hAnsi="Proxima Nova"/>
          <w:sz w:val="20"/>
          <w:szCs w:val="20"/>
        </w:rPr>
        <w:t>pu</w:t>
      </w:r>
      <w:r w:rsidRPr="00EB7273">
        <w:rPr>
          <w:rFonts w:ascii="Proxima Nova" w:hAnsi="Proxima Nova"/>
          <w:sz w:val="20"/>
          <w:szCs w:val="20"/>
        </w:rPr>
        <w:t>rposeful analysis to determine what problem they are trying to solve and id</w:t>
      </w:r>
      <w:r w:rsidR="00407DDD" w:rsidRPr="00EB7273">
        <w:rPr>
          <w:rFonts w:ascii="Proxima Nova" w:hAnsi="Proxima Nova"/>
          <w:sz w:val="20"/>
          <w:szCs w:val="20"/>
        </w:rPr>
        <w:t xml:space="preserve">entified the pathway they want to implement to address that problem. The next step in the process is to consider the critical moves that need to be undertaken to move the work forward. </w:t>
      </w:r>
    </w:p>
    <w:p w14:paraId="5A16F570" w14:textId="77777777" w:rsidR="008255CD" w:rsidRPr="00EB7273" w:rsidRDefault="008255CD" w:rsidP="008255CD">
      <w:pPr>
        <w:spacing w:after="0"/>
        <w:rPr>
          <w:rFonts w:ascii="Proxima Nova" w:hAnsi="Proxima Nova"/>
          <w:sz w:val="20"/>
          <w:szCs w:val="20"/>
        </w:rPr>
      </w:pPr>
    </w:p>
    <w:p w14:paraId="09E14ACA" w14:textId="77777777" w:rsidR="00EB298A" w:rsidRPr="00914DAF" w:rsidRDefault="00EB298A" w:rsidP="00EB298A">
      <w:pPr>
        <w:spacing w:after="160" w:line="278" w:lineRule="auto"/>
        <w:rPr>
          <w:rFonts w:ascii="Proxima Nova" w:hAnsi="Proxima Nova"/>
          <w:sz w:val="20"/>
          <w:szCs w:val="20"/>
        </w:rPr>
      </w:pPr>
      <w:r w:rsidRPr="00914DAF">
        <w:rPr>
          <w:rFonts w:ascii="Proxima Nova" w:hAnsi="Proxima Nova"/>
          <w:b/>
          <w:bCs/>
          <w:sz w:val="20"/>
          <w:szCs w:val="20"/>
        </w:rPr>
        <w:t xml:space="preserve">From Insight </w:t>
      </w:r>
      <w:r w:rsidRPr="00914DAF">
        <w:rPr>
          <w:rFonts w:ascii="Proxima Nova" w:hAnsi="Proxima Nova" w:cs="Times New Roman"/>
          <w:b/>
          <w:bCs/>
          <w:sz w:val="20"/>
          <w:szCs w:val="20"/>
        </w:rPr>
        <w:t>→</w:t>
      </w:r>
      <w:r w:rsidRPr="00914DAF">
        <w:rPr>
          <w:rFonts w:ascii="Proxima Nova" w:hAnsi="Proxima Nova"/>
          <w:b/>
          <w:bCs/>
          <w:sz w:val="20"/>
          <w:szCs w:val="20"/>
        </w:rPr>
        <w:t xml:space="preserve"> Strategy</w:t>
      </w:r>
    </w:p>
    <w:p w14:paraId="4E310B53" w14:textId="77777777" w:rsidR="00EB7273" w:rsidRDefault="00EB298A" w:rsidP="00EF588A">
      <w:pPr>
        <w:spacing w:after="160" w:line="360" w:lineRule="auto"/>
        <w:rPr>
          <w:rFonts w:ascii="Proxima Nova" w:hAnsi="Proxima Nova"/>
          <w:sz w:val="20"/>
          <w:szCs w:val="20"/>
        </w:rPr>
      </w:pPr>
      <w:r w:rsidRPr="00914DAF">
        <w:rPr>
          <w:rFonts w:ascii="Proxima Nova" w:hAnsi="Proxima Nova"/>
          <w:sz w:val="20"/>
          <w:szCs w:val="20"/>
        </w:rPr>
        <w:t xml:space="preserve">Workforce Problem Being Addressed: </w:t>
      </w:r>
    </w:p>
    <w:p w14:paraId="22FECE46" w14:textId="30FBFD4C" w:rsidR="00EB298A" w:rsidRPr="00914DAF" w:rsidRDefault="00EB298A" w:rsidP="00EF588A">
      <w:pPr>
        <w:spacing w:after="160" w:line="360" w:lineRule="auto"/>
        <w:rPr>
          <w:rFonts w:ascii="Proxima Nova" w:hAnsi="Proxima Nova"/>
          <w:sz w:val="20"/>
          <w:szCs w:val="20"/>
        </w:rPr>
      </w:pPr>
      <w:r w:rsidRPr="00914DAF">
        <w:rPr>
          <w:rFonts w:ascii="Proxima Nova" w:hAnsi="Proxima Nova"/>
          <w:sz w:val="20"/>
          <w:szCs w:val="20"/>
        </w:rPr>
        <w:br/>
        <w:t xml:space="preserve">Innovative Pathway Model: </w:t>
      </w:r>
    </w:p>
    <w:p w14:paraId="243C1153" w14:textId="77777777" w:rsidR="00EB298A" w:rsidRPr="00914DAF" w:rsidRDefault="00A96AC2" w:rsidP="00EB298A">
      <w:pPr>
        <w:spacing w:after="160" w:line="278" w:lineRule="auto"/>
        <w:rPr>
          <w:rFonts w:ascii="Proxima Nova" w:hAnsi="Proxima Nova"/>
          <w:sz w:val="20"/>
          <w:szCs w:val="20"/>
        </w:rPr>
      </w:pPr>
      <w:r>
        <w:rPr>
          <w:rFonts w:ascii="Proxima Nova" w:hAnsi="Proxima Nova"/>
          <w:sz w:val="20"/>
          <w:szCs w:val="20"/>
        </w:rPr>
        <w:pict w14:anchorId="795641FE">
          <v:rect id="_x0000_i1025" style="width:0;height:1.5pt" o:hralign="center" o:hrstd="t" o:hr="t" fillcolor="#a0a0a0" stroked="f"/>
        </w:pict>
      </w:r>
    </w:p>
    <w:p w14:paraId="2F7151FA" w14:textId="77777777" w:rsidR="00EB298A" w:rsidRPr="00914DAF" w:rsidRDefault="00EB298A" w:rsidP="00EB298A">
      <w:pPr>
        <w:spacing w:after="160" w:line="278" w:lineRule="auto"/>
        <w:rPr>
          <w:rFonts w:ascii="Proxima Nova" w:hAnsi="Proxima Nova"/>
          <w:b/>
          <w:bCs/>
          <w:sz w:val="20"/>
          <w:szCs w:val="20"/>
        </w:rPr>
      </w:pPr>
      <w:r w:rsidRPr="00914DAF">
        <w:rPr>
          <w:rFonts w:ascii="Proxima Nova" w:hAnsi="Proxima Nova"/>
          <w:b/>
          <w:bCs/>
          <w:sz w:val="20"/>
          <w:szCs w:val="20"/>
        </w:rPr>
        <w:t>Stage 1 – Laying the Groundwork</w:t>
      </w:r>
    </w:p>
    <w:p w14:paraId="2962BFD5" w14:textId="77777777" w:rsidR="00EB298A" w:rsidRPr="00914DAF" w:rsidRDefault="00EB298A" w:rsidP="00EB298A">
      <w:pPr>
        <w:spacing w:after="160" w:line="278" w:lineRule="auto"/>
        <w:rPr>
          <w:rFonts w:ascii="Proxima Nova" w:hAnsi="Proxima Nova"/>
          <w:sz w:val="20"/>
          <w:szCs w:val="20"/>
        </w:rPr>
      </w:pPr>
      <w:r w:rsidRPr="00914DAF">
        <w:rPr>
          <w:rFonts w:ascii="Proxima Nova" w:hAnsi="Proxima Nova"/>
          <w:b/>
          <w:bCs/>
          <w:sz w:val="20"/>
          <w:szCs w:val="20"/>
        </w:rPr>
        <w:t>What must happen before the pathway can be designed?</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946"/>
        <w:gridCol w:w="2524"/>
        <w:gridCol w:w="2909"/>
        <w:gridCol w:w="3691"/>
      </w:tblGrid>
      <w:tr w:rsidR="00EB7273" w:rsidRPr="00914DAF" w14:paraId="36813AC0" w14:textId="77777777" w:rsidTr="00EB7273">
        <w:trPr>
          <w:tblHeader/>
          <w:tblCellSpacing w:w="15" w:type="dxa"/>
        </w:trPr>
        <w:tc>
          <w:tcPr>
            <w:tcW w:w="1486" w:type="pct"/>
            <w:tcBorders>
              <w:top w:val="single" w:sz="4" w:space="0" w:color="auto"/>
              <w:left w:val="single" w:sz="4" w:space="0" w:color="auto"/>
              <w:bottom w:val="single" w:sz="4" w:space="0" w:color="auto"/>
              <w:right w:val="single" w:sz="4" w:space="0" w:color="auto"/>
            </w:tcBorders>
            <w:vAlign w:val="center"/>
            <w:hideMark/>
          </w:tcPr>
          <w:p w14:paraId="4C662A51" w14:textId="77777777" w:rsidR="00EB298A" w:rsidRPr="00914DAF" w:rsidRDefault="00EB298A" w:rsidP="00EB7273">
            <w:pPr>
              <w:spacing w:after="160" w:line="278" w:lineRule="auto"/>
              <w:jc w:val="center"/>
              <w:rPr>
                <w:rFonts w:ascii="Proxima Nova" w:hAnsi="Proxima Nova"/>
                <w:b/>
                <w:bCs/>
                <w:sz w:val="16"/>
                <w:szCs w:val="16"/>
              </w:rPr>
            </w:pPr>
            <w:r w:rsidRPr="00914DAF">
              <w:rPr>
                <w:rFonts w:ascii="Proxima Nova" w:hAnsi="Proxima Nova"/>
                <w:b/>
                <w:bCs/>
                <w:sz w:val="16"/>
                <w:szCs w:val="16"/>
              </w:rPr>
              <w:t>Key Strategic Moves (3–4 actions)</w:t>
            </w:r>
          </w:p>
        </w:tc>
        <w:tc>
          <w:tcPr>
            <w:tcW w:w="950" w:type="pct"/>
            <w:tcBorders>
              <w:top w:val="single" w:sz="4" w:space="0" w:color="auto"/>
              <w:left w:val="single" w:sz="4" w:space="0" w:color="auto"/>
              <w:bottom w:val="single" w:sz="4" w:space="0" w:color="auto"/>
              <w:right w:val="single" w:sz="4" w:space="0" w:color="auto"/>
            </w:tcBorders>
            <w:vAlign w:val="center"/>
            <w:hideMark/>
          </w:tcPr>
          <w:p w14:paraId="06723A66" w14:textId="77777777" w:rsidR="00EB298A" w:rsidRPr="00914DAF" w:rsidRDefault="00EB298A" w:rsidP="00EB7273">
            <w:pPr>
              <w:spacing w:after="160" w:line="278" w:lineRule="auto"/>
              <w:jc w:val="center"/>
              <w:rPr>
                <w:rFonts w:ascii="Proxima Nova" w:hAnsi="Proxima Nova"/>
                <w:b/>
                <w:bCs/>
                <w:sz w:val="16"/>
                <w:szCs w:val="16"/>
              </w:rPr>
            </w:pPr>
            <w:r w:rsidRPr="00914DAF">
              <w:rPr>
                <w:rFonts w:ascii="Proxima Nova" w:hAnsi="Proxima Nova"/>
                <w:b/>
                <w:bCs/>
                <w:sz w:val="16"/>
                <w:szCs w:val="16"/>
              </w:rPr>
              <w:t>Most Important Move</w:t>
            </w:r>
          </w:p>
        </w:tc>
        <w:tc>
          <w:tcPr>
            <w:tcW w:w="1096" w:type="pct"/>
            <w:tcBorders>
              <w:top w:val="single" w:sz="4" w:space="0" w:color="auto"/>
              <w:left w:val="single" w:sz="4" w:space="0" w:color="auto"/>
              <w:bottom w:val="single" w:sz="4" w:space="0" w:color="auto"/>
              <w:right w:val="single" w:sz="4" w:space="0" w:color="auto"/>
            </w:tcBorders>
            <w:vAlign w:val="center"/>
            <w:hideMark/>
          </w:tcPr>
          <w:p w14:paraId="67370DC7" w14:textId="77777777" w:rsidR="00EB298A" w:rsidRPr="00914DAF" w:rsidRDefault="00EB298A" w:rsidP="00EB7273">
            <w:pPr>
              <w:spacing w:after="160" w:line="278" w:lineRule="auto"/>
              <w:jc w:val="center"/>
              <w:rPr>
                <w:rFonts w:ascii="Proxima Nova" w:hAnsi="Proxima Nova"/>
                <w:b/>
                <w:bCs/>
                <w:sz w:val="16"/>
                <w:szCs w:val="16"/>
              </w:rPr>
            </w:pPr>
            <w:r w:rsidRPr="00914DAF">
              <w:rPr>
                <w:rFonts w:ascii="Proxima Nova" w:hAnsi="Proxima Nova"/>
                <w:b/>
                <w:bCs/>
                <w:sz w:val="16"/>
                <w:szCs w:val="16"/>
              </w:rPr>
              <w:t>Who Needs to Lead This?</w:t>
            </w:r>
          </w:p>
        </w:tc>
        <w:tc>
          <w:tcPr>
            <w:tcW w:w="1388" w:type="pct"/>
            <w:tcBorders>
              <w:top w:val="single" w:sz="4" w:space="0" w:color="auto"/>
              <w:left w:val="single" w:sz="4" w:space="0" w:color="auto"/>
              <w:bottom w:val="single" w:sz="4" w:space="0" w:color="auto"/>
              <w:right w:val="single" w:sz="4" w:space="0" w:color="auto"/>
            </w:tcBorders>
            <w:vAlign w:val="center"/>
            <w:hideMark/>
          </w:tcPr>
          <w:p w14:paraId="46188A5F" w14:textId="77777777" w:rsidR="00EB298A" w:rsidRPr="00914DAF" w:rsidRDefault="00EB298A" w:rsidP="00EB7273">
            <w:pPr>
              <w:spacing w:after="160" w:line="278" w:lineRule="auto"/>
              <w:jc w:val="center"/>
              <w:rPr>
                <w:rFonts w:ascii="Proxima Nova" w:hAnsi="Proxima Nova"/>
                <w:b/>
                <w:bCs/>
                <w:sz w:val="16"/>
                <w:szCs w:val="16"/>
              </w:rPr>
            </w:pPr>
            <w:r w:rsidRPr="00914DAF">
              <w:rPr>
                <w:rFonts w:ascii="Proxima Nova" w:hAnsi="Proxima Nova"/>
                <w:b/>
                <w:bCs/>
                <w:sz w:val="16"/>
                <w:szCs w:val="16"/>
              </w:rPr>
              <w:t>What Would Success Look Like?</w:t>
            </w:r>
          </w:p>
        </w:tc>
      </w:tr>
      <w:tr w:rsidR="00EB7273" w:rsidRPr="00EB7273" w14:paraId="4DE09F87" w14:textId="77777777" w:rsidTr="00EB7273">
        <w:trPr>
          <w:tblHeader/>
          <w:tblCellSpacing w:w="15" w:type="dxa"/>
        </w:trPr>
        <w:tc>
          <w:tcPr>
            <w:tcW w:w="1486" w:type="pct"/>
            <w:tcBorders>
              <w:top w:val="single" w:sz="4" w:space="0" w:color="auto"/>
              <w:left w:val="single" w:sz="4" w:space="0" w:color="auto"/>
              <w:bottom w:val="single" w:sz="4" w:space="0" w:color="auto"/>
              <w:right w:val="single" w:sz="4" w:space="0" w:color="auto"/>
            </w:tcBorders>
            <w:vAlign w:val="center"/>
          </w:tcPr>
          <w:p w14:paraId="43631752" w14:textId="77777777" w:rsidR="00EB7273" w:rsidRPr="00EB7273" w:rsidRDefault="00EB7273" w:rsidP="00501A04">
            <w:pPr>
              <w:spacing w:after="160" w:line="278" w:lineRule="auto"/>
              <w:rPr>
                <w:rFonts w:ascii="Proxima Nova" w:hAnsi="Proxima Nova"/>
                <w:b/>
                <w:bCs/>
                <w:sz w:val="20"/>
                <w:szCs w:val="20"/>
              </w:rPr>
            </w:pPr>
          </w:p>
        </w:tc>
        <w:tc>
          <w:tcPr>
            <w:tcW w:w="950" w:type="pct"/>
            <w:tcBorders>
              <w:top w:val="single" w:sz="4" w:space="0" w:color="auto"/>
              <w:left w:val="single" w:sz="4" w:space="0" w:color="auto"/>
              <w:bottom w:val="single" w:sz="4" w:space="0" w:color="auto"/>
              <w:right w:val="single" w:sz="4" w:space="0" w:color="auto"/>
            </w:tcBorders>
            <w:vAlign w:val="center"/>
          </w:tcPr>
          <w:p w14:paraId="4B826DEB" w14:textId="77777777" w:rsidR="00EB7273" w:rsidRPr="00EB7273" w:rsidRDefault="00EB7273" w:rsidP="00501A04">
            <w:pPr>
              <w:spacing w:after="160" w:line="278" w:lineRule="auto"/>
              <w:rPr>
                <w:rFonts w:ascii="Proxima Nova" w:hAnsi="Proxima Nova"/>
                <w:b/>
                <w:bCs/>
                <w:sz w:val="20"/>
                <w:szCs w:val="20"/>
              </w:rPr>
            </w:pPr>
          </w:p>
        </w:tc>
        <w:tc>
          <w:tcPr>
            <w:tcW w:w="1096" w:type="pct"/>
            <w:tcBorders>
              <w:top w:val="single" w:sz="4" w:space="0" w:color="auto"/>
              <w:left w:val="single" w:sz="4" w:space="0" w:color="auto"/>
              <w:bottom w:val="single" w:sz="4" w:space="0" w:color="auto"/>
              <w:right w:val="single" w:sz="4" w:space="0" w:color="auto"/>
            </w:tcBorders>
            <w:vAlign w:val="center"/>
          </w:tcPr>
          <w:p w14:paraId="65BFB4FF" w14:textId="77777777" w:rsidR="00EB7273" w:rsidRPr="00EB7273" w:rsidRDefault="00EB7273" w:rsidP="00501A04">
            <w:pPr>
              <w:spacing w:after="160" w:line="278" w:lineRule="auto"/>
              <w:rPr>
                <w:rFonts w:ascii="Proxima Nova" w:hAnsi="Proxima Nova"/>
                <w:b/>
                <w:bCs/>
                <w:sz w:val="20"/>
                <w:szCs w:val="20"/>
              </w:rPr>
            </w:pPr>
          </w:p>
        </w:tc>
        <w:tc>
          <w:tcPr>
            <w:tcW w:w="1388" w:type="pct"/>
            <w:tcBorders>
              <w:top w:val="single" w:sz="4" w:space="0" w:color="auto"/>
              <w:left w:val="single" w:sz="4" w:space="0" w:color="auto"/>
              <w:bottom w:val="single" w:sz="4" w:space="0" w:color="auto"/>
              <w:right w:val="single" w:sz="4" w:space="0" w:color="auto"/>
            </w:tcBorders>
            <w:vAlign w:val="center"/>
          </w:tcPr>
          <w:p w14:paraId="068F98AC" w14:textId="77777777" w:rsidR="00EB7273" w:rsidRPr="00EB7273" w:rsidRDefault="00EB7273" w:rsidP="00501A04">
            <w:pPr>
              <w:spacing w:after="160" w:line="278" w:lineRule="auto"/>
              <w:rPr>
                <w:rFonts w:ascii="Proxima Nova" w:hAnsi="Proxima Nova"/>
                <w:b/>
                <w:bCs/>
                <w:sz w:val="20"/>
                <w:szCs w:val="20"/>
              </w:rPr>
            </w:pPr>
          </w:p>
        </w:tc>
      </w:tr>
      <w:tr w:rsidR="00EB7273" w:rsidRPr="00EB7273" w14:paraId="24CB09E6" w14:textId="77777777" w:rsidTr="00EB7273">
        <w:trPr>
          <w:tblHeader/>
          <w:tblCellSpacing w:w="15" w:type="dxa"/>
        </w:trPr>
        <w:tc>
          <w:tcPr>
            <w:tcW w:w="1486" w:type="pct"/>
            <w:tcBorders>
              <w:top w:val="single" w:sz="4" w:space="0" w:color="auto"/>
              <w:left w:val="single" w:sz="4" w:space="0" w:color="auto"/>
              <w:bottom w:val="single" w:sz="4" w:space="0" w:color="auto"/>
              <w:right w:val="single" w:sz="4" w:space="0" w:color="auto"/>
            </w:tcBorders>
            <w:vAlign w:val="center"/>
          </w:tcPr>
          <w:p w14:paraId="5206D294" w14:textId="77777777" w:rsidR="00EB7273" w:rsidRPr="00EB7273" w:rsidRDefault="00EB7273" w:rsidP="00501A04">
            <w:pPr>
              <w:spacing w:after="160" w:line="278" w:lineRule="auto"/>
              <w:rPr>
                <w:rFonts w:ascii="Proxima Nova" w:hAnsi="Proxima Nova"/>
                <w:b/>
                <w:bCs/>
                <w:sz w:val="20"/>
                <w:szCs w:val="20"/>
              </w:rPr>
            </w:pPr>
          </w:p>
        </w:tc>
        <w:tc>
          <w:tcPr>
            <w:tcW w:w="950" w:type="pct"/>
            <w:tcBorders>
              <w:top w:val="single" w:sz="4" w:space="0" w:color="auto"/>
              <w:left w:val="single" w:sz="4" w:space="0" w:color="auto"/>
              <w:bottom w:val="single" w:sz="4" w:space="0" w:color="auto"/>
              <w:right w:val="single" w:sz="4" w:space="0" w:color="auto"/>
            </w:tcBorders>
            <w:vAlign w:val="center"/>
          </w:tcPr>
          <w:p w14:paraId="6AC956EC" w14:textId="77777777" w:rsidR="00EB7273" w:rsidRPr="00EB7273" w:rsidRDefault="00EB7273" w:rsidP="00501A04">
            <w:pPr>
              <w:spacing w:after="160" w:line="278" w:lineRule="auto"/>
              <w:rPr>
                <w:rFonts w:ascii="Proxima Nova" w:hAnsi="Proxima Nova"/>
                <w:b/>
                <w:bCs/>
                <w:sz w:val="20"/>
                <w:szCs w:val="20"/>
              </w:rPr>
            </w:pPr>
          </w:p>
        </w:tc>
        <w:tc>
          <w:tcPr>
            <w:tcW w:w="1096" w:type="pct"/>
            <w:tcBorders>
              <w:top w:val="single" w:sz="4" w:space="0" w:color="auto"/>
              <w:left w:val="single" w:sz="4" w:space="0" w:color="auto"/>
              <w:bottom w:val="single" w:sz="4" w:space="0" w:color="auto"/>
              <w:right w:val="single" w:sz="4" w:space="0" w:color="auto"/>
            </w:tcBorders>
            <w:vAlign w:val="center"/>
          </w:tcPr>
          <w:p w14:paraId="49188FCC" w14:textId="77777777" w:rsidR="00EB7273" w:rsidRPr="00EB7273" w:rsidRDefault="00EB7273" w:rsidP="00501A04">
            <w:pPr>
              <w:spacing w:after="160" w:line="278" w:lineRule="auto"/>
              <w:rPr>
                <w:rFonts w:ascii="Proxima Nova" w:hAnsi="Proxima Nova"/>
                <w:b/>
                <w:bCs/>
                <w:sz w:val="20"/>
                <w:szCs w:val="20"/>
              </w:rPr>
            </w:pPr>
          </w:p>
        </w:tc>
        <w:tc>
          <w:tcPr>
            <w:tcW w:w="1388" w:type="pct"/>
            <w:tcBorders>
              <w:top w:val="single" w:sz="4" w:space="0" w:color="auto"/>
              <w:left w:val="single" w:sz="4" w:space="0" w:color="auto"/>
              <w:bottom w:val="single" w:sz="4" w:space="0" w:color="auto"/>
              <w:right w:val="single" w:sz="4" w:space="0" w:color="auto"/>
            </w:tcBorders>
            <w:vAlign w:val="center"/>
          </w:tcPr>
          <w:p w14:paraId="4E516CE2" w14:textId="77777777" w:rsidR="00EB7273" w:rsidRPr="00EB7273" w:rsidRDefault="00EB7273" w:rsidP="00501A04">
            <w:pPr>
              <w:spacing w:after="160" w:line="278" w:lineRule="auto"/>
              <w:rPr>
                <w:rFonts w:ascii="Proxima Nova" w:hAnsi="Proxima Nova"/>
                <w:b/>
                <w:bCs/>
                <w:sz w:val="20"/>
                <w:szCs w:val="20"/>
              </w:rPr>
            </w:pPr>
          </w:p>
        </w:tc>
      </w:tr>
      <w:tr w:rsidR="00EB7273" w:rsidRPr="00EB7273" w14:paraId="1220D3A2" w14:textId="77777777" w:rsidTr="00EB7273">
        <w:trPr>
          <w:tblHeader/>
          <w:tblCellSpacing w:w="15" w:type="dxa"/>
        </w:trPr>
        <w:tc>
          <w:tcPr>
            <w:tcW w:w="1486" w:type="pct"/>
            <w:tcBorders>
              <w:top w:val="single" w:sz="4" w:space="0" w:color="auto"/>
              <w:left w:val="single" w:sz="4" w:space="0" w:color="auto"/>
              <w:bottom w:val="single" w:sz="4" w:space="0" w:color="auto"/>
              <w:right w:val="single" w:sz="4" w:space="0" w:color="auto"/>
            </w:tcBorders>
            <w:vAlign w:val="center"/>
          </w:tcPr>
          <w:p w14:paraId="54403A93" w14:textId="77777777" w:rsidR="00EB7273" w:rsidRPr="00EB7273" w:rsidRDefault="00EB7273" w:rsidP="00501A04">
            <w:pPr>
              <w:spacing w:after="160" w:line="278" w:lineRule="auto"/>
              <w:rPr>
                <w:rFonts w:ascii="Proxima Nova" w:hAnsi="Proxima Nova"/>
                <w:b/>
                <w:bCs/>
                <w:sz w:val="20"/>
                <w:szCs w:val="20"/>
              </w:rPr>
            </w:pPr>
          </w:p>
        </w:tc>
        <w:tc>
          <w:tcPr>
            <w:tcW w:w="950" w:type="pct"/>
            <w:tcBorders>
              <w:top w:val="single" w:sz="4" w:space="0" w:color="auto"/>
              <w:left w:val="single" w:sz="4" w:space="0" w:color="auto"/>
              <w:bottom w:val="single" w:sz="4" w:space="0" w:color="auto"/>
              <w:right w:val="single" w:sz="4" w:space="0" w:color="auto"/>
            </w:tcBorders>
            <w:vAlign w:val="center"/>
          </w:tcPr>
          <w:p w14:paraId="3F1401ED" w14:textId="77777777" w:rsidR="00EB7273" w:rsidRPr="00EB7273" w:rsidRDefault="00EB7273" w:rsidP="00501A04">
            <w:pPr>
              <w:spacing w:after="160" w:line="278" w:lineRule="auto"/>
              <w:rPr>
                <w:rFonts w:ascii="Proxima Nova" w:hAnsi="Proxima Nova"/>
                <w:b/>
                <w:bCs/>
                <w:sz w:val="20"/>
                <w:szCs w:val="20"/>
              </w:rPr>
            </w:pPr>
          </w:p>
        </w:tc>
        <w:tc>
          <w:tcPr>
            <w:tcW w:w="1096" w:type="pct"/>
            <w:tcBorders>
              <w:top w:val="single" w:sz="4" w:space="0" w:color="auto"/>
              <w:left w:val="single" w:sz="4" w:space="0" w:color="auto"/>
              <w:bottom w:val="single" w:sz="4" w:space="0" w:color="auto"/>
              <w:right w:val="single" w:sz="4" w:space="0" w:color="auto"/>
            </w:tcBorders>
            <w:vAlign w:val="center"/>
          </w:tcPr>
          <w:p w14:paraId="7D9AC9D8" w14:textId="77777777" w:rsidR="00EB7273" w:rsidRPr="00EB7273" w:rsidRDefault="00EB7273" w:rsidP="00501A04">
            <w:pPr>
              <w:spacing w:after="160" w:line="278" w:lineRule="auto"/>
              <w:rPr>
                <w:rFonts w:ascii="Proxima Nova" w:hAnsi="Proxima Nova"/>
                <w:b/>
                <w:bCs/>
                <w:sz w:val="20"/>
                <w:szCs w:val="20"/>
              </w:rPr>
            </w:pPr>
          </w:p>
        </w:tc>
        <w:tc>
          <w:tcPr>
            <w:tcW w:w="1388" w:type="pct"/>
            <w:tcBorders>
              <w:top w:val="single" w:sz="4" w:space="0" w:color="auto"/>
              <w:left w:val="single" w:sz="4" w:space="0" w:color="auto"/>
              <w:bottom w:val="single" w:sz="4" w:space="0" w:color="auto"/>
              <w:right w:val="single" w:sz="4" w:space="0" w:color="auto"/>
            </w:tcBorders>
            <w:vAlign w:val="center"/>
          </w:tcPr>
          <w:p w14:paraId="363E6120" w14:textId="77777777" w:rsidR="00EB7273" w:rsidRPr="00EB7273" w:rsidRDefault="00EB7273" w:rsidP="00501A04">
            <w:pPr>
              <w:spacing w:after="160" w:line="278" w:lineRule="auto"/>
              <w:rPr>
                <w:rFonts w:ascii="Proxima Nova" w:hAnsi="Proxima Nova"/>
                <w:b/>
                <w:bCs/>
                <w:sz w:val="20"/>
                <w:szCs w:val="20"/>
              </w:rPr>
            </w:pPr>
          </w:p>
        </w:tc>
      </w:tr>
      <w:tr w:rsidR="00EB7273" w:rsidRPr="00EB7273" w14:paraId="5449B469" w14:textId="77777777" w:rsidTr="00EB7273">
        <w:trPr>
          <w:tblHeader/>
          <w:tblCellSpacing w:w="15" w:type="dxa"/>
        </w:trPr>
        <w:tc>
          <w:tcPr>
            <w:tcW w:w="1486" w:type="pct"/>
            <w:tcBorders>
              <w:top w:val="single" w:sz="4" w:space="0" w:color="auto"/>
              <w:left w:val="single" w:sz="4" w:space="0" w:color="auto"/>
              <w:bottom w:val="single" w:sz="4" w:space="0" w:color="auto"/>
              <w:right w:val="single" w:sz="4" w:space="0" w:color="auto"/>
            </w:tcBorders>
            <w:vAlign w:val="center"/>
          </w:tcPr>
          <w:p w14:paraId="70E741B2" w14:textId="77777777" w:rsidR="00EB7273" w:rsidRPr="00EB7273" w:rsidRDefault="00EB7273" w:rsidP="00501A04">
            <w:pPr>
              <w:spacing w:after="160" w:line="278" w:lineRule="auto"/>
              <w:rPr>
                <w:rFonts w:ascii="Proxima Nova" w:hAnsi="Proxima Nova"/>
                <w:b/>
                <w:bCs/>
                <w:sz w:val="20"/>
                <w:szCs w:val="20"/>
              </w:rPr>
            </w:pPr>
          </w:p>
        </w:tc>
        <w:tc>
          <w:tcPr>
            <w:tcW w:w="950" w:type="pct"/>
            <w:tcBorders>
              <w:top w:val="single" w:sz="4" w:space="0" w:color="auto"/>
              <w:left w:val="single" w:sz="4" w:space="0" w:color="auto"/>
              <w:bottom w:val="single" w:sz="4" w:space="0" w:color="auto"/>
              <w:right w:val="single" w:sz="4" w:space="0" w:color="auto"/>
            </w:tcBorders>
            <w:vAlign w:val="center"/>
          </w:tcPr>
          <w:p w14:paraId="72D03748" w14:textId="77777777" w:rsidR="00EB7273" w:rsidRPr="00EB7273" w:rsidRDefault="00EB7273" w:rsidP="00501A04">
            <w:pPr>
              <w:spacing w:after="160" w:line="278" w:lineRule="auto"/>
              <w:rPr>
                <w:rFonts w:ascii="Proxima Nova" w:hAnsi="Proxima Nova"/>
                <w:b/>
                <w:bCs/>
                <w:sz w:val="20"/>
                <w:szCs w:val="20"/>
              </w:rPr>
            </w:pPr>
          </w:p>
        </w:tc>
        <w:tc>
          <w:tcPr>
            <w:tcW w:w="1096" w:type="pct"/>
            <w:tcBorders>
              <w:top w:val="single" w:sz="4" w:space="0" w:color="auto"/>
              <w:left w:val="single" w:sz="4" w:space="0" w:color="auto"/>
              <w:bottom w:val="single" w:sz="4" w:space="0" w:color="auto"/>
              <w:right w:val="single" w:sz="4" w:space="0" w:color="auto"/>
            </w:tcBorders>
            <w:vAlign w:val="center"/>
          </w:tcPr>
          <w:p w14:paraId="38E5BB78" w14:textId="77777777" w:rsidR="00EB7273" w:rsidRPr="00EB7273" w:rsidRDefault="00EB7273" w:rsidP="00501A04">
            <w:pPr>
              <w:spacing w:after="160" w:line="278" w:lineRule="auto"/>
              <w:rPr>
                <w:rFonts w:ascii="Proxima Nova" w:hAnsi="Proxima Nova"/>
                <w:b/>
                <w:bCs/>
                <w:sz w:val="20"/>
                <w:szCs w:val="20"/>
              </w:rPr>
            </w:pPr>
          </w:p>
        </w:tc>
        <w:tc>
          <w:tcPr>
            <w:tcW w:w="1388" w:type="pct"/>
            <w:tcBorders>
              <w:top w:val="single" w:sz="4" w:space="0" w:color="auto"/>
              <w:left w:val="single" w:sz="4" w:space="0" w:color="auto"/>
              <w:bottom w:val="single" w:sz="4" w:space="0" w:color="auto"/>
              <w:right w:val="single" w:sz="4" w:space="0" w:color="auto"/>
            </w:tcBorders>
            <w:vAlign w:val="center"/>
          </w:tcPr>
          <w:p w14:paraId="6055BD3D" w14:textId="77777777" w:rsidR="00EB7273" w:rsidRPr="00EB7273" w:rsidRDefault="00EB7273" w:rsidP="00501A04">
            <w:pPr>
              <w:spacing w:after="160" w:line="278" w:lineRule="auto"/>
              <w:rPr>
                <w:rFonts w:ascii="Proxima Nova" w:hAnsi="Proxima Nova"/>
                <w:b/>
                <w:bCs/>
                <w:sz w:val="20"/>
                <w:szCs w:val="20"/>
              </w:rPr>
            </w:pPr>
          </w:p>
        </w:tc>
      </w:tr>
      <w:tr w:rsidR="00EB7273" w:rsidRPr="00EB7273" w14:paraId="1E2E8784" w14:textId="77777777" w:rsidTr="00EB7273">
        <w:trPr>
          <w:tblHeader/>
          <w:tblCellSpacing w:w="15" w:type="dxa"/>
        </w:trPr>
        <w:tc>
          <w:tcPr>
            <w:tcW w:w="1486" w:type="pct"/>
            <w:tcBorders>
              <w:top w:val="single" w:sz="4" w:space="0" w:color="auto"/>
              <w:left w:val="single" w:sz="4" w:space="0" w:color="auto"/>
              <w:bottom w:val="single" w:sz="4" w:space="0" w:color="auto"/>
              <w:right w:val="single" w:sz="4" w:space="0" w:color="auto"/>
            </w:tcBorders>
            <w:vAlign w:val="center"/>
          </w:tcPr>
          <w:p w14:paraId="1DB05869" w14:textId="77777777" w:rsidR="00EB7273" w:rsidRPr="00EB7273" w:rsidRDefault="00EB7273" w:rsidP="00501A04">
            <w:pPr>
              <w:spacing w:after="160" w:line="278" w:lineRule="auto"/>
              <w:rPr>
                <w:rFonts w:ascii="Proxima Nova" w:hAnsi="Proxima Nova"/>
                <w:b/>
                <w:bCs/>
                <w:sz w:val="20"/>
                <w:szCs w:val="20"/>
              </w:rPr>
            </w:pPr>
          </w:p>
        </w:tc>
        <w:tc>
          <w:tcPr>
            <w:tcW w:w="950" w:type="pct"/>
            <w:tcBorders>
              <w:top w:val="single" w:sz="4" w:space="0" w:color="auto"/>
              <w:left w:val="single" w:sz="4" w:space="0" w:color="auto"/>
              <w:bottom w:val="single" w:sz="4" w:space="0" w:color="auto"/>
              <w:right w:val="single" w:sz="4" w:space="0" w:color="auto"/>
            </w:tcBorders>
            <w:vAlign w:val="center"/>
          </w:tcPr>
          <w:p w14:paraId="113C72A3" w14:textId="77777777" w:rsidR="00EB7273" w:rsidRPr="00EB7273" w:rsidRDefault="00EB7273" w:rsidP="00501A04">
            <w:pPr>
              <w:spacing w:after="160" w:line="278" w:lineRule="auto"/>
              <w:rPr>
                <w:rFonts w:ascii="Proxima Nova" w:hAnsi="Proxima Nova"/>
                <w:b/>
                <w:bCs/>
                <w:sz w:val="20"/>
                <w:szCs w:val="20"/>
              </w:rPr>
            </w:pPr>
          </w:p>
        </w:tc>
        <w:tc>
          <w:tcPr>
            <w:tcW w:w="1096" w:type="pct"/>
            <w:tcBorders>
              <w:top w:val="single" w:sz="4" w:space="0" w:color="auto"/>
              <w:left w:val="single" w:sz="4" w:space="0" w:color="auto"/>
              <w:bottom w:val="single" w:sz="4" w:space="0" w:color="auto"/>
              <w:right w:val="single" w:sz="4" w:space="0" w:color="auto"/>
            </w:tcBorders>
            <w:vAlign w:val="center"/>
          </w:tcPr>
          <w:p w14:paraId="57069D6C" w14:textId="77777777" w:rsidR="00EB7273" w:rsidRPr="00EB7273" w:rsidRDefault="00EB7273" w:rsidP="00501A04">
            <w:pPr>
              <w:spacing w:after="160" w:line="278" w:lineRule="auto"/>
              <w:rPr>
                <w:rFonts w:ascii="Proxima Nova" w:hAnsi="Proxima Nova"/>
                <w:b/>
                <w:bCs/>
                <w:sz w:val="20"/>
                <w:szCs w:val="20"/>
              </w:rPr>
            </w:pPr>
          </w:p>
        </w:tc>
        <w:tc>
          <w:tcPr>
            <w:tcW w:w="1388" w:type="pct"/>
            <w:tcBorders>
              <w:top w:val="single" w:sz="4" w:space="0" w:color="auto"/>
              <w:left w:val="single" w:sz="4" w:space="0" w:color="auto"/>
              <w:bottom w:val="single" w:sz="4" w:space="0" w:color="auto"/>
              <w:right w:val="single" w:sz="4" w:space="0" w:color="auto"/>
            </w:tcBorders>
            <w:vAlign w:val="center"/>
          </w:tcPr>
          <w:p w14:paraId="33D219A4" w14:textId="77777777" w:rsidR="00EB7273" w:rsidRPr="00EB7273" w:rsidRDefault="00EB7273" w:rsidP="00501A04">
            <w:pPr>
              <w:spacing w:after="160" w:line="278" w:lineRule="auto"/>
              <w:rPr>
                <w:rFonts w:ascii="Proxima Nova" w:hAnsi="Proxima Nova"/>
                <w:b/>
                <w:bCs/>
                <w:sz w:val="20"/>
                <w:szCs w:val="20"/>
              </w:rPr>
            </w:pPr>
          </w:p>
        </w:tc>
      </w:tr>
      <w:tr w:rsidR="00EB7273" w:rsidRPr="00914DAF" w14:paraId="6C539567" w14:textId="77777777" w:rsidTr="00EB7273">
        <w:trPr>
          <w:tblCellSpacing w:w="15" w:type="dxa"/>
        </w:trPr>
        <w:tc>
          <w:tcPr>
            <w:tcW w:w="1486" w:type="pct"/>
            <w:vAlign w:val="center"/>
            <w:hideMark/>
          </w:tcPr>
          <w:p w14:paraId="16B7A23B" w14:textId="77777777" w:rsidR="00EB298A" w:rsidRPr="00914DAF" w:rsidRDefault="00EB298A" w:rsidP="00501A04">
            <w:pPr>
              <w:spacing w:after="160" w:line="278" w:lineRule="auto"/>
              <w:rPr>
                <w:rFonts w:ascii="Proxima Nova" w:hAnsi="Proxima Nova"/>
                <w:b/>
                <w:bCs/>
                <w:sz w:val="20"/>
                <w:szCs w:val="20"/>
              </w:rPr>
            </w:pPr>
          </w:p>
        </w:tc>
        <w:tc>
          <w:tcPr>
            <w:tcW w:w="950" w:type="pct"/>
            <w:vAlign w:val="center"/>
            <w:hideMark/>
          </w:tcPr>
          <w:p w14:paraId="1DD77A0B" w14:textId="77777777" w:rsidR="00EB298A" w:rsidRPr="00914DAF" w:rsidRDefault="00EB298A" w:rsidP="00501A04">
            <w:pPr>
              <w:spacing w:after="160" w:line="278" w:lineRule="auto"/>
              <w:rPr>
                <w:rFonts w:ascii="Proxima Nova" w:hAnsi="Proxima Nova"/>
                <w:sz w:val="20"/>
                <w:szCs w:val="20"/>
              </w:rPr>
            </w:pPr>
          </w:p>
        </w:tc>
        <w:tc>
          <w:tcPr>
            <w:tcW w:w="1096" w:type="pct"/>
            <w:vAlign w:val="center"/>
            <w:hideMark/>
          </w:tcPr>
          <w:p w14:paraId="6E71ABD8" w14:textId="77777777" w:rsidR="00EB298A" w:rsidRPr="00914DAF" w:rsidRDefault="00EB298A" w:rsidP="00501A04">
            <w:pPr>
              <w:spacing w:after="160" w:line="278" w:lineRule="auto"/>
              <w:rPr>
                <w:rFonts w:ascii="Proxima Nova" w:hAnsi="Proxima Nova"/>
                <w:sz w:val="20"/>
                <w:szCs w:val="20"/>
              </w:rPr>
            </w:pPr>
          </w:p>
        </w:tc>
        <w:tc>
          <w:tcPr>
            <w:tcW w:w="1388" w:type="pct"/>
            <w:vAlign w:val="center"/>
            <w:hideMark/>
          </w:tcPr>
          <w:p w14:paraId="19DA71FC" w14:textId="77777777" w:rsidR="00EB298A" w:rsidRPr="00914DAF" w:rsidRDefault="00EB298A" w:rsidP="00501A04">
            <w:pPr>
              <w:spacing w:after="160" w:line="278" w:lineRule="auto"/>
              <w:rPr>
                <w:rFonts w:ascii="Proxima Nova" w:hAnsi="Proxima Nova"/>
                <w:sz w:val="20"/>
                <w:szCs w:val="20"/>
              </w:rPr>
            </w:pPr>
          </w:p>
        </w:tc>
      </w:tr>
      <w:tr w:rsidR="00EB7273" w:rsidRPr="00914DAF" w14:paraId="60FAD942" w14:textId="77777777" w:rsidTr="00EB7273">
        <w:trPr>
          <w:tblCellSpacing w:w="15" w:type="dxa"/>
        </w:trPr>
        <w:tc>
          <w:tcPr>
            <w:tcW w:w="1486" w:type="pct"/>
            <w:vAlign w:val="center"/>
            <w:hideMark/>
          </w:tcPr>
          <w:p w14:paraId="5D978DD9" w14:textId="77777777" w:rsidR="00EB298A" w:rsidRPr="00914DAF" w:rsidRDefault="00EB298A" w:rsidP="00501A04">
            <w:pPr>
              <w:spacing w:after="160" w:line="278" w:lineRule="auto"/>
              <w:rPr>
                <w:rFonts w:ascii="Proxima Nova" w:hAnsi="Proxima Nova"/>
                <w:sz w:val="20"/>
                <w:szCs w:val="20"/>
              </w:rPr>
            </w:pPr>
          </w:p>
        </w:tc>
        <w:tc>
          <w:tcPr>
            <w:tcW w:w="950" w:type="pct"/>
            <w:vAlign w:val="center"/>
            <w:hideMark/>
          </w:tcPr>
          <w:p w14:paraId="1A299A5F" w14:textId="77777777" w:rsidR="00EB298A" w:rsidRPr="00914DAF" w:rsidRDefault="00EB298A" w:rsidP="00501A04">
            <w:pPr>
              <w:spacing w:after="160" w:line="278" w:lineRule="auto"/>
              <w:rPr>
                <w:rFonts w:ascii="Proxima Nova" w:hAnsi="Proxima Nova"/>
                <w:sz w:val="20"/>
                <w:szCs w:val="20"/>
              </w:rPr>
            </w:pPr>
          </w:p>
        </w:tc>
        <w:tc>
          <w:tcPr>
            <w:tcW w:w="1096" w:type="pct"/>
            <w:vAlign w:val="center"/>
            <w:hideMark/>
          </w:tcPr>
          <w:p w14:paraId="4913EE80" w14:textId="77777777" w:rsidR="00EB298A" w:rsidRPr="00914DAF" w:rsidRDefault="00EB298A" w:rsidP="00501A04">
            <w:pPr>
              <w:spacing w:after="160" w:line="278" w:lineRule="auto"/>
              <w:rPr>
                <w:rFonts w:ascii="Proxima Nova" w:hAnsi="Proxima Nova"/>
                <w:sz w:val="20"/>
                <w:szCs w:val="20"/>
              </w:rPr>
            </w:pPr>
          </w:p>
        </w:tc>
        <w:tc>
          <w:tcPr>
            <w:tcW w:w="1388" w:type="pct"/>
            <w:vAlign w:val="center"/>
            <w:hideMark/>
          </w:tcPr>
          <w:p w14:paraId="1CB182FD" w14:textId="77777777" w:rsidR="00EB298A" w:rsidRPr="00914DAF" w:rsidRDefault="00EB298A" w:rsidP="00501A04">
            <w:pPr>
              <w:spacing w:after="160" w:line="278" w:lineRule="auto"/>
              <w:rPr>
                <w:rFonts w:ascii="Proxima Nova" w:hAnsi="Proxima Nova"/>
                <w:sz w:val="20"/>
                <w:szCs w:val="20"/>
              </w:rPr>
            </w:pPr>
          </w:p>
        </w:tc>
      </w:tr>
      <w:tr w:rsidR="00EB7273" w:rsidRPr="00914DAF" w14:paraId="76089851" w14:textId="77777777" w:rsidTr="00EB7273">
        <w:trPr>
          <w:tblCellSpacing w:w="15" w:type="dxa"/>
        </w:trPr>
        <w:tc>
          <w:tcPr>
            <w:tcW w:w="1486" w:type="pct"/>
            <w:vAlign w:val="center"/>
            <w:hideMark/>
          </w:tcPr>
          <w:p w14:paraId="126D9F68" w14:textId="77777777" w:rsidR="00EB298A" w:rsidRPr="00914DAF" w:rsidRDefault="00EB298A" w:rsidP="00501A04">
            <w:pPr>
              <w:spacing w:after="160" w:line="278" w:lineRule="auto"/>
              <w:rPr>
                <w:rFonts w:ascii="Proxima Nova" w:hAnsi="Proxima Nova"/>
                <w:sz w:val="20"/>
                <w:szCs w:val="20"/>
              </w:rPr>
            </w:pPr>
          </w:p>
        </w:tc>
        <w:tc>
          <w:tcPr>
            <w:tcW w:w="950" w:type="pct"/>
            <w:vAlign w:val="center"/>
            <w:hideMark/>
          </w:tcPr>
          <w:p w14:paraId="128917E0" w14:textId="77777777" w:rsidR="00EB298A" w:rsidRPr="00914DAF" w:rsidRDefault="00EB298A" w:rsidP="00501A04">
            <w:pPr>
              <w:spacing w:after="160" w:line="278" w:lineRule="auto"/>
              <w:rPr>
                <w:rFonts w:ascii="Proxima Nova" w:hAnsi="Proxima Nova"/>
                <w:sz w:val="20"/>
                <w:szCs w:val="20"/>
              </w:rPr>
            </w:pPr>
          </w:p>
        </w:tc>
        <w:tc>
          <w:tcPr>
            <w:tcW w:w="1096" w:type="pct"/>
            <w:vAlign w:val="center"/>
            <w:hideMark/>
          </w:tcPr>
          <w:p w14:paraId="30659D9B" w14:textId="77777777" w:rsidR="00EB298A" w:rsidRPr="00914DAF" w:rsidRDefault="00EB298A" w:rsidP="00501A04">
            <w:pPr>
              <w:spacing w:after="160" w:line="278" w:lineRule="auto"/>
              <w:rPr>
                <w:rFonts w:ascii="Proxima Nova" w:hAnsi="Proxima Nova"/>
                <w:sz w:val="20"/>
                <w:szCs w:val="20"/>
              </w:rPr>
            </w:pPr>
          </w:p>
        </w:tc>
        <w:tc>
          <w:tcPr>
            <w:tcW w:w="1388" w:type="pct"/>
            <w:vAlign w:val="center"/>
            <w:hideMark/>
          </w:tcPr>
          <w:p w14:paraId="455C03BF" w14:textId="77777777" w:rsidR="00EB298A" w:rsidRPr="00914DAF" w:rsidRDefault="00EB298A" w:rsidP="00501A04">
            <w:pPr>
              <w:spacing w:after="160" w:line="278" w:lineRule="auto"/>
              <w:rPr>
                <w:rFonts w:ascii="Proxima Nova" w:hAnsi="Proxima Nova"/>
                <w:sz w:val="20"/>
                <w:szCs w:val="20"/>
              </w:rPr>
            </w:pPr>
          </w:p>
        </w:tc>
      </w:tr>
    </w:tbl>
    <w:p w14:paraId="42C844C6" w14:textId="77777777" w:rsidR="00EB298A" w:rsidRPr="00914DAF" w:rsidRDefault="00EB298A" w:rsidP="00EB298A">
      <w:pPr>
        <w:spacing w:after="160" w:line="278" w:lineRule="auto"/>
        <w:rPr>
          <w:rFonts w:ascii="Proxima Nova" w:hAnsi="Proxima Nova"/>
          <w:sz w:val="20"/>
          <w:szCs w:val="20"/>
        </w:rPr>
      </w:pPr>
      <w:r w:rsidRPr="00914DAF">
        <w:rPr>
          <w:rFonts w:ascii="Proxima Nova" w:hAnsi="Proxima Nova"/>
          <w:sz w:val="20"/>
          <w:szCs w:val="20"/>
        </w:rPr>
        <w:t>Guiding questions:</w:t>
      </w:r>
    </w:p>
    <w:p w14:paraId="180348C2" w14:textId="77777777" w:rsidR="00EB298A" w:rsidRPr="00914DAF" w:rsidRDefault="00EB298A" w:rsidP="00EB298A">
      <w:pPr>
        <w:numPr>
          <w:ilvl w:val="0"/>
          <w:numId w:val="15"/>
        </w:numPr>
        <w:spacing w:after="160" w:line="278" w:lineRule="auto"/>
        <w:rPr>
          <w:rFonts w:ascii="Proxima Nova" w:hAnsi="Proxima Nova"/>
          <w:sz w:val="20"/>
          <w:szCs w:val="20"/>
        </w:rPr>
      </w:pPr>
      <w:r w:rsidRPr="00914DAF">
        <w:rPr>
          <w:rFonts w:ascii="Proxima Nova" w:hAnsi="Proxima Nova"/>
          <w:sz w:val="20"/>
          <w:szCs w:val="20"/>
        </w:rPr>
        <w:t>Who must be involved in this work?</w:t>
      </w:r>
    </w:p>
    <w:p w14:paraId="510AF25F" w14:textId="77777777" w:rsidR="00EB298A" w:rsidRPr="00914DAF" w:rsidRDefault="00EB298A" w:rsidP="00EB298A">
      <w:pPr>
        <w:numPr>
          <w:ilvl w:val="0"/>
          <w:numId w:val="15"/>
        </w:numPr>
        <w:spacing w:after="160" w:line="278" w:lineRule="auto"/>
        <w:rPr>
          <w:rFonts w:ascii="Proxima Nova" w:hAnsi="Proxima Nova"/>
          <w:sz w:val="20"/>
          <w:szCs w:val="20"/>
        </w:rPr>
      </w:pPr>
      <w:r w:rsidRPr="00914DAF">
        <w:rPr>
          <w:rFonts w:ascii="Proxima Nova" w:hAnsi="Proxima Nova"/>
          <w:sz w:val="20"/>
          <w:szCs w:val="20"/>
        </w:rPr>
        <w:t>What agreements or alignment are needed first?</w:t>
      </w:r>
    </w:p>
    <w:p w14:paraId="2C0113AF" w14:textId="77777777" w:rsidR="00EB298A" w:rsidRPr="00914DAF" w:rsidRDefault="00EB298A" w:rsidP="00EB298A">
      <w:pPr>
        <w:numPr>
          <w:ilvl w:val="0"/>
          <w:numId w:val="15"/>
        </w:numPr>
        <w:spacing w:after="160" w:line="278" w:lineRule="auto"/>
        <w:rPr>
          <w:rFonts w:ascii="Proxima Nova" w:hAnsi="Proxima Nova"/>
          <w:sz w:val="20"/>
          <w:szCs w:val="20"/>
        </w:rPr>
      </w:pPr>
      <w:r w:rsidRPr="00914DAF">
        <w:rPr>
          <w:rFonts w:ascii="Proxima Nova" w:hAnsi="Proxima Nova"/>
          <w:sz w:val="20"/>
          <w:szCs w:val="20"/>
        </w:rPr>
        <w:t>What shared vision should guide the partnership?</w:t>
      </w:r>
    </w:p>
    <w:p w14:paraId="405CED00" w14:textId="77777777" w:rsidR="00EB298A" w:rsidRPr="00914DAF" w:rsidRDefault="00A96AC2" w:rsidP="00EB298A">
      <w:pPr>
        <w:spacing w:after="160" w:line="278" w:lineRule="auto"/>
        <w:rPr>
          <w:rFonts w:ascii="Proxima Nova" w:hAnsi="Proxima Nova"/>
          <w:sz w:val="20"/>
          <w:szCs w:val="20"/>
        </w:rPr>
      </w:pPr>
      <w:r>
        <w:rPr>
          <w:rFonts w:ascii="Proxima Nova" w:hAnsi="Proxima Nova"/>
          <w:sz w:val="20"/>
          <w:szCs w:val="20"/>
        </w:rPr>
        <w:pict w14:anchorId="7D2E938C">
          <v:rect id="_x0000_i1026" style="width:0;height:1.5pt" o:hralign="center" o:hrstd="t" o:hr="t" fillcolor="#a0a0a0" stroked="f"/>
        </w:pict>
      </w:r>
    </w:p>
    <w:p w14:paraId="47FCFD54" w14:textId="77777777" w:rsidR="00EB298A" w:rsidRPr="00914DAF" w:rsidRDefault="00EB298A" w:rsidP="00EB298A">
      <w:pPr>
        <w:spacing w:after="160" w:line="278" w:lineRule="auto"/>
        <w:rPr>
          <w:rFonts w:ascii="Proxima Nova" w:hAnsi="Proxima Nova"/>
          <w:b/>
          <w:bCs/>
          <w:sz w:val="20"/>
          <w:szCs w:val="20"/>
        </w:rPr>
      </w:pPr>
      <w:r w:rsidRPr="00914DAF">
        <w:rPr>
          <w:rFonts w:ascii="Proxima Nova" w:hAnsi="Proxima Nova"/>
          <w:b/>
          <w:bCs/>
          <w:sz w:val="20"/>
          <w:szCs w:val="20"/>
        </w:rPr>
        <w:t>Stage 2 – Design</w:t>
      </w:r>
    </w:p>
    <w:p w14:paraId="4F8F61AC" w14:textId="77777777" w:rsidR="00EB298A" w:rsidRPr="00914DAF" w:rsidRDefault="00EB298A" w:rsidP="00EB298A">
      <w:pPr>
        <w:spacing w:after="160" w:line="278" w:lineRule="auto"/>
        <w:rPr>
          <w:rFonts w:ascii="Proxima Nova" w:hAnsi="Proxima Nova"/>
          <w:sz w:val="20"/>
          <w:szCs w:val="20"/>
        </w:rPr>
      </w:pPr>
      <w:r w:rsidRPr="00914DAF">
        <w:rPr>
          <w:rFonts w:ascii="Proxima Nova" w:hAnsi="Proxima Nova"/>
          <w:b/>
          <w:bCs/>
          <w:sz w:val="20"/>
          <w:szCs w:val="20"/>
        </w:rPr>
        <w:t>How will the pathway be structured to address the workforce challenge?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946"/>
        <w:gridCol w:w="2524"/>
        <w:gridCol w:w="2909"/>
        <w:gridCol w:w="3691"/>
      </w:tblGrid>
      <w:tr w:rsidR="00EB7273" w:rsidRPr="00914DAF" w14:paraId="05E184DF" w14:textId="77777777" w:rsidTr="00EB7273">
        <w:trPr>
          <w:tblHeader/>
          <w:tblCellSpacing w:w="15" w:type="dxa"/>
        </w:trPr>
        <w:tc>
          <w:tcPr>
            <w:tcW w:w="1486" w:type="pct"/>
            <w:tcBorders>
              <w:top w:val="single" w:sz="4" w:space="0" w:color="auto"/>
              <w:left w:val="single" w:sz="4" w:space="0" w:color="auto"/>
              <w:bottom w:val="single" w:sz="4" w:space="0" w:color="auto"/>
              <w:right w:val="single" w:sz="4" w:space="0" w:color="auto"/>
            </w:tcBorders>
            <w:vAlign w:val="center"/>
            <w:hideMark/>
          </w:tcPr>
          <w:p w14:paraId="4AA2DB60" w14:textId="77777777" w:rsidR="00EB298A" w:rsidRPr="00914DAF" w:rsidRDefault="00EB298A" w:rsidP="00EB7273">
            <w:pPr>
              <w:spacing w:after="160" w:line="278" w:lineRule="auto"/>
              <w:jc w:val="center"/>
              <w:rPr>
                <w:rFonts w:ascii="Proxima Nova" w:hAnsi="Proxima Nova"/>
                <w:b/>
                <w:bCs/>
                <w:sz w:val="16"/>
                <w:szCs w:val="16"/>
              </w:rPr>
            </w:pPr>
            <w:r w:rsidRPr="00914DAF">
              <w:rPr>
                <w:rFonts w:ascii="Proxima Nova" w:hAnsi="Proxima Nova"/>
                <w:b/>
                <w:bCs/>
                <w:sz w:val="16"/>
                <w:szCs w:val="16"/>
              </w:rPr>
              <w:t>Key Strategic Moves (3–4 actions)</w:t>
            </w:r>
          </w:p>
        </w:tc>
        <w:tc>
          <w:tcPr>
            <w:tcW w:w="950" w:type="pct"/>
            <w:tcBorders>
              <w:top w:val="single" w:sz="4" w:space="0" w:color="auto"/>
              <w:left w:val="single" w:sz="4" w:space="0" w:color="auto"/>
              <w:bottom w:val="single" w:sz="4" w:space="0" w:color="auto"/>
              <w:right w:val="single" w:sz="4" w:space="0" w:color="auto"/>
            </w:tcBorders>
            <w:vAlign w:val="center"/>
            <w:hideMark/>
          </w:tcPr>
          <w:p w14:paraId="64C6CE2F" w14:textId="77777777" w:rsidR="00EB298A" w:rsidRPr="00914DAF" w:rsidRDefault="00EB298A" w:rsidP="00EB7273">
            <w:pPr>
              <w:spacing w:after="160" w:line="278" w:lineRule="auto"/>
              <w:jc w:val="center"/>
              <w:rPr>
                <w:rFonts w:ascii="Proxima Nova" w:hAnsi="Proxima Nova"/>
                <w:b/>
                <w:bCs/>
                <w:sz w:val="16"/>
                <w:szCs w:val="16"/>
              </w:rPr>
            </w:pPr>
            <w:r w:rsidRPr="00914DAF">
              <w:rPr>
                <w:rFonts w:ascii="Proxima Nova" w:hAnsi="Proxima Nova"/>
                <w:b/>
                <w:bCs/>
                <w:sz w:val="16"/>
                <w:szCs w:val="16"/>
              </w:rPr>
              <w:t>Most Important Move</w:t>
            </w:r>
          </w:p>
        </w:tc>
        <w:tc>
          <w:tcPr>
            <w:tcW w:w="1096" w:type="pct"/>
            <w:tcBorders>
              <w:top w:val="single" w:sz="4" w:space="0" w:color="auto"/>
              <w:left w:val="single" w:sz="4" w:space="0" w:color="auto"/>
              <w:bottom w:val="single" w:sz="4" w:space="0" w:color="auto"/>
              <w:right w:val="single" w:sz="4" w:space="0" w:color="auto"/>
            </w:tcBorders>
            <w:vAlign w:val="center"/>
            <w:hideMark/>
          </w:tcPr>
          <w:p w14:paraId="39E0D8E3" w14:textId="77777777" w:rsidR="00EB298A" w:rsidRPr="00914DAF" w:rsidRDefault="00EB298A" w:rsidP="00EB7273">
            <w:pPr>
              <w:spacing w:after="160" w:line="278" w:lineRule="auto"/>
              <w:jc w:val="center"/>
              <w:rPr>
                <w:rFonts w:ascii="Proxima Nova" w:hAnsi="Proxima Nova"/>
                <w:b/>
                <w:bCs/>
                <w:sz w:val="16"/>
                <w:szCs w:val="16"/>
              </w:rPr>
            </w:pPr>
            <w:r w:rsidRPr="00914DAF">
              <w:rPr>
                <w:rFonts w:ascii="Proxima Nova" w:hAnsi="Proxima Nova"/>
                <w:b/>
                <w:bCs/>
                <w:sz w:val="16"/>
                <w:szCs w:val="16"/>
              </w:rPr>
              <w:t>Who Needs to Lead This?</w:t>
            </w:r>
          </w:p>
        </w:tc>
        <w:tc>
          <w:tcPr>
            <w:tcW w:w="1388" w:type="pct"/>
            <w:tcBorders>
              <w:top w:val="single" w:sz="4" w:space="0" w:color="auto"/>
              <w:left w:val="single" w:sz="4" w:space="0" w:color="auto"/>
              <w:bottom w:val="single" w:sz="4" w:space="0" w:color="auto"/>
              <w:right w:val="single" w:sz="4" w:space="0" w:color="auto"/>
            </w:tcBorders>
            <w:vAlign w:val="center"/>
            <w:hideMark/>
          </w:tcPr>
          <w:p w14:paraId="01ED40F4" w14:textId="77777777" w:rsidR="00EB298A" w:rsidRPr="00914DAF" w:rsidRDefault="00EB298A" w:rsidP="00EB7273">
            <w:pPr>
              <w:spacing w:after="160" w:line="278" w:lineRule="auto"/>
              <w:jc w:val="center"/>
              <w:rPr>
                <w:rFonts w:ascii="Proxima Nova" w:hAnsi="Proxima Nova"/>
                <w:b/>
                <w:bCs/>
                <w:sz w:val="16"/>
                <w:szCs w:val="16"/>
              </w:rPr>
            </w:pPr>
            <w:r w:rsidRPr="00914DAF">
              <w:rPr>
                <w:rFonts w:ascii="Proxima Nova" w:hAnsi="Proxima Nova"/>
                <w:b/>
                <w:bCs/>
                <w:sz w:val="16"/>
                <w:szCs w:val="16"/>
              </w:rPr>
              <w:t>What Would Success Look Like?</w:t>
            </w:r>
          </w:p>
        </w:tc>
      </w:tr>
      <w:tr w:rsidR="00EB7273" w:rsidRPr="00EB7273" w14:paraId="24206F56" w14:textId="77777777" w:rsidTr="00EB7273">
        <w:trPr>
          <w:tblHeader/>
          <w:tblCellSpacing w:w="15" w:type="dxa"/>
        </w:trPr>
        <w:tc>
          <w:tcPr>
            <w:tcW w:w="1486" w:type="pct"/>
            <w:tcBorders>
              <w:top w:val="single" w:sz="4" w:space="0" w:color="auto"/>
              <w:left w:val="single" w:sz="4" w:space="0" w:color="auto"/>
              <w:bottom w:val="single" w:sz="4" w:space="0" w:color="auto"/>
              <w:right w:val="single" w:sz="4" w:space="0" w:color="auto"/>
            </w:tcBorders>
            <w:vAlign w:val="center"/>
          </w:tcPr>
          <w:p w14:paraId="6F5B7597" w14:textId="77777777" w:rsidR="00EB7273" w:rsidRPr="00EB7273" w:rsidRDefault="00EB7273" w:rsidP="00501A04">
            <w:pPr>
              <w:spacing w:after="160" w:line="278" w:lineRule="auto"/>
              <w:rPr>
                <w:rFonts w:ascii="Proxima Nova" w:hAnsi="Proxima Nova"/>
                <w:b/>
                <w:bCs/>
                <w:sz w:val="20"/>
                <w:szCs w:val="20"/>
              </w:rPr>
            </w:pPr>
          </w:p>
        </w:tc>
        <w:tc>
          <w:tcPr>
            <w:tcW w:w="950" w:type="pct"/>
            <w:tcBorders>
              <w:top w:val="single" w:sz="4" w:space="0" w:color="auto"/>
              <w:left w:val="single" w:sz="4" w:space="0" w:color="auto"/>
              <w:bottom w:val="single" w:sz="4" w:space="0" w:color="auto"/>
              <w:right w:val="single" w:sz="4" w:space="0" w:color="auto"/>
            </w:tcBorders>
            <w:vAlign w:val="center"/>
          </w:tcPr>
          <w:p w14:paraId="22BB0F67" w14:textId="77777777" w:rsidR="00EB7273" w:rsidRPr="00EB7273" w:rsidRDefault="00EB7273" w:rsidP="00501A04">
            <w:pPr>
              <w:spacing w:after="160" w:line="278" w:lineRule="auto"/>
              <w:rPr>
                <w:rFonts w:ascii="Proxima Nova" w:hAnsi="Proxima Nova"/>
                <w:b/>
                <w:bCs/>
                <w:sz w:val="20"/>
                <w:szCs w:val="20"/>
              </w:rPr>
            </w:pPr>
          </w:p>
        </w:tc>
        <w:tc>
          <w:tcPr>
            <w:tcW w:w="1096" w:type="pct"/>
            <w:tcBorders>
              <w:top w:val="single" w:sz="4" w:space="0" w:color="auto"/>
              <w:left w:val="single" w:sz="4" w:space="0" w:color="auto"/>
              <w:bottom w:val="single" w:sz="4" w:space="0" w:color="auto"/>
              <w:right w:val="single" w:sz="4" w:space="0" w:color="auto"/>
            </w:tcBorders>
            <w:vAlign w:val="center"/>
          </w:tcPr>
          <w:p w14:paraId="7D4AAB78" w14:textId="77777777" w:rsidR="00EB7273" w:rsidRPr="00EB7273" w:rsidRDefault="00EB7273" w:rsidP="00501A04">
            <w:pPr>
              <w:spacing w:after="160" w:line="278" w:lineRule="auto"/>
              <w:rPr>
                <w:rFonts w:ascii="Proxima Nova" w:hAnsi="Proxima Nova"/>
                <w:b/>
                <w:bCs/>
                <w:sz w:val="20"/>
                <w:szCs w:val="20"/>
              </w:rPr>
            </w:pPr>
          </w:p>
        </w:tc>
        <w:tc>
          <w:tcPr>
            <w:tcW w:w="1388" w:type="pct"/>
            <w:tcBorders>
              <w:top w:val="single" w:sz="4" w:space="0" w:color="auto"/>
              <w:left w:val="single" w:sz="4" w:space="0" w:color="auto"/>
              <w:bottom w:val="single" w:sz="4" w:space="0" w:color="auto"/>
              <w:right w:val="single" w:sz="4" w:space="0" w:color="auto"/>
            </w:tcBorders>
            <w:vAlign w:val="center"/>
          </w:tcPr>
          <w:p w14:paraId="34A11E9E" w14:textId="77777777" w:rsidR="00EB7273" w:rsidRPr="00EB7273" w:rsidRDefault="00EB7273" w:rsidP="00501A04">
            <w:pPr>
              <w:spacing w:after="160" w:line="278" w:lineRule="auto"/>
              <w:rPr>
                <w:rFonts w:ascii="Proxima Nova" w:hAnsi="Proxima Nova"/>
                <w:b/>
                <w:bCs/>
                <w:sz w:val="20"/>
                <w:szCs w:val="20"/>
              </w:rPr>
            </w:pPr>
          </w:p>
        </w:tc>
      </w:tr>
      <w:tr w:rsidR="00EB7273" w:rsidRPr="00EB7273" w14:paraId="333940D9" w14:textId="77777777" w:rsidTr="00EB7273">
        <w:trPr>
          <w:tblHeader/>
          <w:tblCellSpacing w:w="15" w:type="dxa"/>
        </w:trPr>
        <w:tc>
          <w:tcPr>
            <w:tcW w:w="1486" w:type="pct"/>
            <w:tcBorders>
              <w:top w:val="single" w:sz="4" w:space="0" w:color="auto"/>
              <w:left w:val="single" w:sz="4" w:space="0" w:color="auto"/>
              <w:bottom w:val="single" w:sz="4" w:space="0" w:color="auto"/>
              <w:right w:val="single" w:sz="4" w:space="0" w:color="auto"/>
            </w:tcBorders>
            <w:vAlign w:val="center"/>
          </w:tcPr>
          <w:p w14:paraId="473F33DC" w14:textId="77777777" w:rsidR="00EB7273" w:rsidRPr="00EB7273" w:rsidRDefault="00EB7273" w:rsidP="00501A04">
            <w:pPr>
              <w:spacing w:after="160" w:line="278" w:lineRule="auto"/>
              <w:rPr>
                <w:rFonts w:ascii="Proxima Nova" w:hAnsi="Proxima Nova"/>
                <w:b/>
                <w:bCs/>
                <w:sz w:val="20"/>
                <w:szCs w:val="20"/>
              </w:rPr>
            </w:pPr>
          </w:p>
        </w:tc>
        <w:tc>
          <w:tcPr>
            <w:tcW w:w="950" w:type="pct"/>
            <w:tcBorders>
              <w:top w:val="single" w:sz="4" w:space="0" w:color="auto"/>
              <w:left w:val="single" w:sz="4" w:space="0" w:color="auto"/>
              <w:bottom w:val="single" w:sz="4" w:space="0" w:color="auto"/>
              <w:right w:val="single" w:sz="4" w:space="0" w:color="auto"/>
            </w:tcBorders>
            <w:vAlign w:val="center"/>
          </w:tcPr>
          <w:p w14:paraId="5EB54787" w14:textId="77777777" w:rsidR="00EB7273" w:rsidRPr="00EB7273" w:rsidRDefault="00EB7273" w:rsidP="00501A04">
            <w:pPr>
              <w:spacing w:after="160" w:line="278" w:lineRule="auto"/>
              <w:rPr>
                <w:rFonts w:ascii="Proxima Nova" w:hAnsi="Proxima Nova"/>
                <w:b/>
                <w:bCs/>
                <w:sz w:val="20"/>
                <w:szCs w:val="20"/>
              </w:rPr>
            </w:pPr>
          </w:p>
        </w:tc>
        <w:tc>
          <w:tcPr>
            <w:tcW w:w="1096" w:type="pct"/>
            <w:tcBorders>
              <w:top w:val="single" w:sz="4" w:space="0" w:color="auto"/>
              <w:left w:val="single" w:sz="4" w:space="0" w:color="auto"/>
              <w:bottom w:val="single" w:sz="4" w:space="0" w:color="auto"/>
              <w:right w:val="single" w:sz="4" w:space="0" w:color="auto"/>
            </w:tcBorders>
            <w:vAlign w:val="center"/>
          </w:tcPr>
          <w:p w14:paraId="6B85E041" w14:textId="77777777" w:rsidR="00EB7273" w:rsidRPr="00EB7273" w:rsidRDefault="00EB7273" w:rsidP="00501A04">
            <w:pPr>
              <w:spacing w:after="160" w:line="278" w:lineRule="auto"/>
              <w:rPr>
                <w:rFonts w:ascii="Proxima Nova" w:hAnsi="Proxima Nova"/>
                <w:b/>
                <w:bCs/>
                <w:sz w:val="20"/>
                <w:szCs w:val="20"/>
              </w:rPr>
            </w:pPr>
          </w:p>
        </w:tc>
        <w:tc>
          <w:tcPr>
            <w:tcW w:w="1388" w:type="pct"/>
            <w:tcBorders>
              <w:top w:val="single" w:sz="4" w:space="0" w:color="auto"/>
              <w:left w:val="single" w:sz="4" w:space="0" w:color="auto"/>
              <w:bottom w:val="single" w:sz="4" w:space="0" w:color="auto"/>
              <w:right w:val="single" w:sz="4" w:space="0" w:color="auto"/>
            </w:tcBorders>
            <w:vAlign w:val="center"/>
          </w:tcPr>
          <w:p w14:paraId="09F91221" w14:textId="77777777" w:rsidR="00EB7273" w:rsidRPr="00EB7273" w:rsidRDefault="00EB7273" w:rsidP="00501A04">
            <w:pPr>
              <w:spacing w:after="160" w:line="278" w:lineRule="auto"/>
              <w:rPr>
                <w:rFonts w:ascii="Proxima Nova" w:hAnsi="Proxima Nova"/>
                <w:b/>
                <w:bCs/>
                <w:sz w:val="20"/>
                <w:szCs w:val="20"/>
              </w:rPr>
            </w:pPr>
          </w:p>
        </w:tc>
      </w:tr>
      <w:tr w:rsidR="00EB7273" w:rsidRPr="00EB7273" w14:paraId="46C77814" w14:textId="77777777" w:rsidTr="00EB7273">
        <w:trPr>
          <w:tblHeader/>
          <w:tblCellSpacing w:w="15" w:type="dxa"/>
        </w:trPr>
        <w:tc>
          <w:tcPr>
            <w:tcW w:w="1486" w:type="pct"/>
            <w:tcBorders>
              <w:top w:val="single" w:sz="4" w:space="0" w:color="auto"/>
              <w:left w:val="single" w:sz="4" w:space="0" w:color="auto"/>
              <w:bottom w:val="single" w:sz="4" w:space="0" w:color="auto"/>
              <w:right w:val="single" w:sz="4" w:space="0" w:color="auto"/>
            </w:tcBorders>
            <w:vAlign w:val="center"/>
          </w:tcPr>
          <w:p w14:paraId="5EB6EC77" w14:textId="77777777" w:rsidR="00EB7273" w:rsidRPr="00EB7273" w:rsidRDefault="00EB7273" w:rsidP="00501A04">
            <w:pPr>
              <w:spacing w:after="160" w:line="278" w:lineRule="auto"/>
              <w:rPr>
                <w:rFonts w:ascii="Proxima Nova" w:hAnsi="Proxima Nova"/>
                <w:b/>
                <w:bCs/>
                <w:sz w:val="20"/>
                <w:szCs w:val="20"/>
              </w:rPr>
            </w:pPr>
          </w:p>
        </w:tc>
        <w:tc>
          <w:tcPr>
            <w:tcW w:w="950" w:type="pct"/>
            <w:tcBorders>
              <w:top w:val="single" w:sz="4" w:space="0" w:color="auto"/>
              <w:left w:val="single" w:sz="4" w:space="0" w:color="auto"/>
              <w:bottom w:val="single" w:sz="4" w:space="0" w:color="auto"/>
              <w:right w:val="single" w:sz="4" w:space="0" w:color="auto"/>
            </w:tcBorders>
            <w:vAlign w:val="center"/>
          </w:tcPr>
          <w:p w14:paraId="2A9A7EB4" w14:textId="77777777" w:rsidR="00EB7273" w:rsidRPr="00EB7273" w:rsidRDefault="00EB7273" w:rsidP="00501A04">
            <w:pPr>
              <w:spacing w:after="160" w:line="278" w:lineRule="auto"/>
              <w:rPr>
                <w:rFonts w:ascii="Proxima Nova" w:hAnsi="Proxima Nova"/>
                <w:b/>
                <w:bCs/>
                <w:sz w:val="20"/>
                <w:szCs w:val="20"/>
              </w:rPr>
            </w:pPr>
          </w:p>
        </w:tc>
        <w:tc>
          <w:tcPr>
            <w:tcW w:w="1096" w:type="pct"/>
            <w:tcBorders>
              <w:top w:val="single" w:sz="4" w:space="0" w:color="auto"/>
              <w:left w:val="single" w:sz="4" w:space="0" w:color="auto"/>
              <w:bottom w:val="single" w:sz="4" w:space="0" w:color="auto"/>
              <w:right w:val="single" w:sz="4" w:space="0" w:color="auto"/>
            </w:tcBorders>
            <w:vAlign w:val="center"/>
          </w:tcPr>
          <w:p w14:paraId="03FB8155" w14:textId="77777777" w:rsidR="00EB7273" w:rsidRPr="00EB7273" w:rsidRDefault="00EB7273" w:rsidP="00501A04">
            <w:pPr>
              <w:spacing w:after="160" w:line="278" w:lineRule="auto"/>
              <w:rPr>
                <w:rFonts w:ascii="Proxima Nova" w:hAnsi="Proxima Nova"/>
                <w:b/>
                <w:bCs/>
                <w:sz w:val="20"/>
                <w:szCs w:val="20"/>
              </w:rPr>
            </w:pPr>
          </w:p>
        </w:tc>
        <w:tc>
          <w:tcPr>
            <w:tcW w:w="1388" w:type="pct"/>
            <w:tcBorders>
              <w:top w:val="single" w:sz="4" w:space="0" w:color="auto"/>
              <w:left w:val="single" w:sz="4" w:space="0" w:color="auto"/>
              <w:bottom w:val="single" w:sz="4" w:space="0" w:color="auto"/>
              <w:right w:val="single" w:sz="4" w:space="0" w:color="auto"/>
            </w:tcBorders>
            <w:vAlign w:val="center"/>
          </w:tcPr>
          <w:p w14:paraId="629D475C" w14:textId="77777777" w:rsidR="00EB7273" w:rsidRPr="00EB7273" w:rsidRDefault="00EB7273" w:rsidP="00501A04">
            <w:pPr>
              <w:spacing w:after="160" w:line="278" w:lineRule="auto"/>
              <w:rPr>
                <w:rFonts w:ascii="Proxima Nova" w:hAnsi="Proxima Nova"/>
                <w:b/>
                <w:bCs/>
                <w:sz w:val="20"/>
                <w:szCs w:val="20"/>
              </w:rPr>
            </w:pPr>
          </w:p>
        </w:tc>
      </w:tr>
      <w:tr w:rsidR="00EB7273" w:rsidRPr="00EB7273" w14:paraId="5A9195D1" w14:textId="77777777" w:rsidTr="00EB7273">
        <w:trPr>
          <w:tblHeader/>
          <w:tblCellSpacing w:w="15" w:type="dxa"/>
        </w:trPr>
        <w:tc>
          <w:tcPr>
            <w:tcW w:w="1486" w:type="pct"/>
            <w:tcBorders>
              <w:top w:val="single" w:sz="4" w:space="0" w:color="auto"/>
              <w:left w:val="single" w:sz="4" w:space="0" w:color="auto"/>
              <w:bottom w:val="single" w:sz="4" w:space="0" w:color="auto"/>
              <w:right w:val="single" w:sz="4" w:space="0" w:color="auto"/>
            </w:tcBorders>
            <w:vAlign w:val="center"/>
          </w:tcPr>
          <w:p w14:paraId="59D479C6" w14:textId="77777777" w:rsidR="00EB7273" w:rsidRPr="00EB7273" w:rsidRDefault="00EB7273" w:rsidP="00501A04">
            <w:pPr>
              <w:spacing w:after="160" w:line="278" w:lineRule="auto"/>
              <w:rPr>
                <w:rFonts w:ascii="Proxima Nova" w:hAnsi="Proxima Nova"/>
                <w:b/>
                <w:bCs/>
                <w:sz w:val="20"/>
                <w:szCs w:val="20"/>
              </w:rPr>
            </w:pPr>
          </w:p>
        </w:tc>
        <w:tc>
          <w:tcPr>
            <w:tcW w:w="950" w:type="pct"/>
            <w:tcBorders>
              <w:top w:val="single" w:sz="4" w:space="0" w:color="auto"/>
              <w:left w:val="single" w:sz="4" w:space="0" w:color="auto"/>
              <w:bottom w:val="single" w:sz="4" w:space="0" w:color="auto"/>
              <w:right w:val="single" w:sz="4" w:space="0" w:color="auto"/>
            </w:tcBorders>
            <w:vAlign w:val="center"/>
          </w:tcPr>
          <w:p w14:paraId="47509106" w14:textId="77777777" w:rsidR="00EB7273" w:rsidRPr="00EB7273" w:rsidRDefault="00EB7273" w:rsidP="00501A04">
            <w:pPr>
              <w:spacing w:after="160" w:line="278" w:lineRule="auto"/>
              <w:rPr>
                <w:rFonts w:ascii="Proxima Nova" w:hAnsi="Proxima Nova"/>
                <w:b/>
                <w:bCs/>
                <w:sz w:val="20"/>
                <w:szCs w:val="20"/>
              </w:rPr>
            </w:pPr>
          </w:p>
        </w:tc>
        <w:tc>
          <w:tcPr>
            <w:tcW w:w="1096" w:type="pct"/>
            <w:tcBorders>
              <w:top w:val="single" w:sz="4" w:space="0" w:color="auto"/>
              <w:left w:val="single" w:sz="4" w:space="0" w:color="auto"/>
              <w:bottom w:val="single" w:sz="4" w:space="0" w:color="auto"/>
              <w:right w:val="single" w:sz="4" w:space="0" w:color="auto"/>
            </w:tcBorders>
            <w:vAlign w:val="center"/>
          </w:tcPr>
          <w:p w14:paraId="78D862D3" w14:textId="77777777" w:rsidR="00EB7273" w:rsidRPr="00EB7273" w:rsidRDefault="00EB7273" w:rsidP="00501A04">
            <w:pPr>
              <w:spacing w:after="160" w:line="278" w:lineRule="auto"/>
              <w:rPr>
                <w:rFonts w:ascii="Proxima Nova" w:hAnsi="Proxima Nova"/>
                <w:b/>
                <w:bCs/>
                <w:sz w:val="20"/>
                <w:szCs w:val="20"/>
              </w:rPr>
            </w:pPr>
          </w:p>
        </w:tc>
        <w:tc>
          <w:tcPr>
            <w:tcW w:w="1388" w:type="pct"/>
            <w:tcBorders>
              <w:top w:val="single" w:sz="4" w:space="0" w:color="auto"/>
              <w:left w:val="single" w:sz="4" w:space="0" w:color="auto"/>
              <w:bottom w:val="single" w:sz="4" w:space="0" w:color="auto"/>
              <w:right w:val="single" w:sz="4" w:space="0" w:color="auto"/>
            </w:tcBorders>
            <w:vAlign w:val="center"/>
          </w:tcPr>
          <w:p w14:paraId="20543C14" w14:textId="77777777" w:rsidR="00EB7273" w:rsidRPr="00EB7273" w:rsidRDefault="00EB7273" w:rsidP="00501A04">
            <w:pPr>
              <w:spacing w:after="160" w:line="278" w:lineRule="auto"/>
              <w:rPr>
                <w:rFonts w:ascii="Proxima Nova" w:hAnsi="Proxima Nova"/>
                <w:b/>
                <w:bCs/>
                <w:sz w:val="20"/>
                <w:szCs w:val="20"/>
              </w:rPr>
            </w:pPr>
          </w:p>
        </w:tc>
      </w:tr>
      <w:tr w:rsidR="00EB7273" w:rsidRPr="00914DAF" w14:paraId="254C265C" w14:textId="77777777" w:rsidTr="00EB7273">
        <w:trPr>
          <w:tblCellSpacing w:w="15" w:type="dxa"/>
        </w:trPr>
        <w:tc>
          <w:tcPr>
            <w:tcW w:w="1486" w:type="pct"/>
            <w:vAlign w:val="center"/>
            <w:hideMark/>
          </w:tcPr>
          <w:p w14:paraId="37B30348" w14:textId="77777777" w:rsidR="00EB298A" w:rsidRPr="00914DAF" w:rsidRDefault="00EB298A" w:rsidP="00501A04">
            <w:pPr>
              <w:spacing w:after="160" w:line="278" w:lineRule="auto"/>
              <w:rPr>
                <w:rFonts w:ascii="Proxima Nova" w:hAnsi="Proxima Nova"/>
                <w:b/>
                <w:bCs/>
                <w:sz w:val="20"/>
                <w:szCs w:val="20"/>
              </w:rPr>
            </w:pPr>
          </w:p>
        </w:tc>
        <w:tc>
          <w:tcPr>
            <w:tcW w:w="950" w:type="pct"/>
            <w:vAlign w:val="center"/>
            <w:hideMark/>
          </w:tcPr>
          <w:p w14:paraId="6991A854" w14:textId="77777777" w:rsidR="00EB298A" w:rsidRPr="00914DAF" w:rsidRDefault="00EB298A" w:rsidP="00501A04">
            <w:pPr>
              <w:spacing w:after="160" w:line="278" w:lineRule="auto"/>
              <w:rPr>
                <w:rFonts w:ascii="Proxima Nova" w:hAnsi="Proxima Nova"/>
                <w:sz w:val="20"/>
                <w:szCs w:val="20"/>
              </w:rPr>
            </w:pPr>
          </w:p>
        </w:tc>
        <w:tc>
          <w:tcPr>
            <w:tcW w:w="1096" w:type="pct"/>
            <w:vAlign w:val="center"/>
            <w:hideMark/>
          </w:tcPr>
          <w:p w14:paraId="13F37E80" w14:textId="77777777" w:rsidR="00EB298A" w:rsidRPr="00914DAF" w:rsidRDefault="00EB298A" w:rsidP="00501A04">
            <w:pPr>
              <w:spacing w:after="160" w:line="278" w:lineRule="auto"/>
              <w:rPr>
                <w:rFonts w:ascii="Proxima Nova" w:hAnsi="Proxima Nova"/>
                <w:sz w:val="20"/>
                <w:szCs w:val="20"/>
              </w:rPr>
            </w:pPr>
          </w:p>
        </w:tc>
        <w:tc>
          <w:tcPr>
            <w:tcW w:w="1388" w:type="pct"/>
            <w:vAlign w:val="center"/>
            <w:hideMark/>
          </w:tcPr>
          <w:p w14:paraId="7F48C21F" w14:textId="77777777" w:rsidR="00EB298A" w:rsidRPr="00914DAF" w:rsidRDefault="00EB298A" w:rsidP="00501A04">
            <w:pPr>
              <w:spacing w:after="160" w:line="278" w:lineRule="auto"/>
              <w:rPr>
                <w:rFonts w:ascii="Proxima Nova" w:hAnsi="Proxima Nova"/>
                <w:sz w:val="20"/>
                <w:szCs w:val="20"/>
              </w:rPr>
            </w:pPr>
          </w:p>
        </w:tc>
      </w:tr>
      <w:tr w:rsidR="00EB7273" w:rsidRPr="00914DAF" w14:paraId="4DC030B7" w14:textId="77777777" w:rsidTr="00EB7273">
        <w:trPr>
          <w:tblCellSpacing w:w="15" w:type="dxa"/>
        </w:trPr>
        <w:tc>
          <w:tcPr>
            <w:tcW w:w="1486" w:type="pct"/>
            <w:vAlign w:val="center"/>
            <w:hideMark/>
          </w:tcPr>
          <w:p w14:paraId="75685E14" w14:textId="77777777" w:rsidR="00EB298A" w:rsidRPr="00914DAF" w:rsidRDefault="00EB298A" w:rsidP="00501A04">
            <w:pPr>
              <w:spacing w:after="160" w:line="278" w:lineRule="auto"/>
              <w:rPr>
                <w:rFonts w:ascii="Proxima Nova" w:hAnsi="Proxima Nova"/>
                <w:sz w:val="20"/>
                <w:szCs w:val="20"/>
              </w:rPr>
            </w:pPr>
          </w:p>
        </w:tc>
        <w:tc>
          <w:tcPr>
            <w:tcW w:w="950" w:type="pct"/>
            <w:vAlign w:val="center"/>
            <w:hideMark/>
          </w:tcPr>
          <w:p w14:paraId="3FEE0A1F" w14:textId="77777777" w:rsidR="00EB298A" w:rsidRPr="00914DAF" w:rsidRDefault="00EB298A" w:rsidP="00501A04">
            <w:pPr>
              <w:spacing w:after="160" w:line="278" w:lineRule="auto"/>
              <w:rPr>
                <w:rFonts w:ascii="Proxima Nova" w:hAnsi="Proxima Nova"/>
                <w:sz w:val="20"/>
                <w:szCs w:val="20"/>
              </w:rPr>
            </w:pPr>
          </w:p>
        </w:tc>
        <w:tc>
          <w:tcPr>
            <w:tcW w:w="1096" w:type="pct"/>
            <w:vAlign w:val="center"/>
            <w:hideMark/>
          </w:tcPr>
          <w:p w14:paraId="2A070D9F" w14:textId="77777777" w:rsidR="00EB298A" w:rsidRPr="00914DAF" w:rsidRDefault="00EB298A" w:rsidP="00501A04">
            <w:pPr>
              <w:spacing w:after="160" w:line="278" w:lineRule="auto"/>
              <w:rPr>
                <w:rFonts w:ascii="Proxima Nova" w:hAnsi="Proxima Nova"/>
                <w:sz w:val="20"/>
                <w:szCs w:val="20"/>
              </w:rPr>
            </w:pPr>
          </w:p>
        </w:tc>
        <w:tc>
          <w:tcPr>
            <w:tcW w:w="1388" w:type="pct"/>
            <w:vAlign w:val="center"/>
            <w:hideMark/>
          </w:tcPr>
          <w:p w14:paraId="6BA255BD" w14:textId="77777777" w:rsidR="00EB298A" w:rsidRPr="00914DAF" w:rsidRDefault="00EB298A" w:rsidP="00501A04">
            <w:pPr>
              <w:spacing w:after="160" w:line="278" w:lineRule="auto"/>
              <w:rPr>
                <w:rFonts w:ascii="Proxima Nova" w:hAnsi="Proxima Nova"/>
                <w:sz w:val="20"/>
                <w:szCs w:val="20"/>
              </w:rPr>
            </w:pPr>
          </w:p>
        </w:tc>
      </w:tr>
      <w:tr w:rsidR="00EB7273" w:rsidRPr="00914DAF" w14:paraId="017221E8" w14:textId="77777777" w:rsidTr="00EB7273">
        <w:trPr>
          <w:tblCellSpacing w:w="15" w:type="dxa"/>
        </w:trPr>
        <w:tc>
          <w:tcPr>
            <w:tcW w:w="1486" w:type="pct"/>
            <w:vAlign w:val="center"/>
            <w:hideMark/>
          </w:tcPr>
          <w:p w14:paraId="6119BC76" w14:textId="77777777" w:rsidR="00EB298A" w:rsidRPr="00914DAF" w:rsidRDefault="00EB298A" w:rsidP="00501A04">
            <w:pPr>
              <w:spacing w:after="160" w:line="278" w:lineRule="auto"/>
              <w:rPr>
                <w:rFonts w:ascii="Proxima Nova" w:hAnsi="Proxima Nova"/>
                <w:sz w:val="20"/>
                <w:szCs w:val="20"/>
              </w:rPr>
            </w:pPr>
          </w:p>
        </w:tc>
        <w:tc>
          <w:tcPr>
            <w:tcW w:w="950" w:type="pct"/>
            <w:vAlign w:val="center"/>
            <w:hideMark/>
          </w:tcPr>
          <w:p w14:paraId="335FEEDB" w14:textId="77777777" w:rsidR="00EB298A" w:rsidRPr="00914DAF" w:rsidRDefault="00EB298A" w:rsidP="00501A04">
            <w:pPr>
              <w:spacing w:after="160" w:line="278" w:lineRule="auto"/>
              <w:rPr>
                <w:rFonts w:ascii="Proxima Nova" w:hAnsi="Proxima Nova"/>
                <w:sz w:val="20"/>
                <w:szCs w:val="20"/>
              </w:rPr>
            </w:pPr>
          </w:p>
        </w:tc>
        <w:tc>
          <w:tcPr>
            <w:tcW w:w="1096" w:type="pct"/>
            <w:vAlign w:val="center"/>
            <w:hideMark/>
          </w:tcPr>
          <w:p w14:paraId="025B284C" w14:textId="77777777" w:rsidR="00EB298A" w:rsidRPr="00914DAF" w:rsidRDefault="00EB298A" w:rsidP="00501A04">
            <w:pPr>
              <w:spacing w:after="160" w:line="278" w:lineRule="auto"/>
              <w:rPr>
                <w:rFonts w:ascii="Proxima Nova" w:hAnsi="Proxima Nova"/>
                <w:sz w:val="20"/>
                <w:szCs w:val="20"/>
              </w:rPr>
            </w:pPr>
          </w:p>
        </w:tc>
        <w:tc>
          <w:tcPr>
            <w:tcW w:w="1388" w:type="pct"/>
            <w:vAlign w:val="center"/>
            <w:hideMark/>
          </w:tcPr>
          <w:p w14:paraId="7E258BD3" w14:textId="77777777" w:rsidR="00EB298A" w:rsidRPr="00914DAF" w:rsidRDefault="00EB298A" w:rsidP="00501A04">
            <w:pPr>
              <w:spacing w:after="160" w:line="278" w:lineRule="auto"/>
              <w:rPr>
                <w:rFonts w:ascii="Proxima Nova" w:hAnsi="Proxima Nova"/>
                <w:sz w:val="20"/>
                <w:szCs w:val="20"/>
              </w:rPr>
            </w:pPr>
          </w:p>
        </w:tc>
      </w:tr>
    </w:tbl>
    <w:p w14:paraId="128B7C41" w14:textId="77777777" w:rsidR="00EB298A" w:rsidRPr="00914DAF" w:rsidRDefault="00EB298A" w:rsidP="00EB298A">
      <w:pPr>
        <w:spacing w:after="160" w:line="278" w:lineRule="auto"/>
        <w:rPr>
          <w:rFonts w:ascii="Proxima Nova" w:hAnsi="Proxima Nova"/>
          <w:sz w:val="20"/>
          <w:szCs w:val="20"/>
        </w:rPr>
      </w:pPr>
      <w:r w:rsidRPr="00914DAF">
        <w:rPr>
          <w:rFonts w:ascii="Proxima Nova" w:hAnsi="Proxima Nova"/>
          <w:sz w:val="20"/>
          <w:szCs w:val="20"/>
        </w:rPr>
        <w:t>Guiding questions:</w:t>
      </w:r>
    </w:p>
    <w:p w14:paraId="0C2A7B38" w14:textId="77777777" w:rsidR="00EB298A" w:rsidRPr="00914DAF" w:rsidRDefault="00EB298A" w:rsidP="00EB298A">
      <w:pPr>
        <w:numPr>
          <w:ilvl w:val="0"/>
          <w:numId w:val="16"/>
        </w:numPr>
        <w:spacing w:after="160" w:line="278" w:lineRule="auto"/>
        <w:rPr>
          <w:rFonts w:ascii="Proxima Nova" w:hAnsi="Proxima Nova"/>
          <w:sz w:val="20"/>
          <w:szCs w:val="20"/>
        </w:rPr>
      </w:pPr>
      <w:r w:rsidRPr="00914DAF">
        <w:rPr>
          <w:rFonts w:ascii="Proxima Nova" w:hAnsi="Proxima Nova"/>
          <w:sz w:val="20"/>
          <w:szCs w:val="20"/>
        </w:rPr>
        <w:t>How will coursework and clinical experiences align?</w:t>
      </w:r>
    </w:p>
    <w:p w14:paraId="54C5DBC3" w14:textId="77777777" w:rsidR="00EB298A" w:rsidRPr="00914DAF" w:rsidRDefault="00EB298A" w:rsidP="00EB298A">
      <w:pPr>
        <w:numPr>
          <w:ilvl w:val="0"/>
          <w:numId w:val="16"/>
        </w:numPr>
        <w:spacing w:after="160" w:line="278" w:lineRule="auto"/>
        <w:rPr>
          <w:rFonts w:ascii="Proxima Nova" w:hAnsi="Proxima Nova"/>
          <w:sz w:val="20"/>
          <w:szCs w:val="20"/>
        </w:rPr>
      </w:pPr>
      <w:r w:rsidRPr="00914DAF">
        <w:rPr>
          <w:rFonts w:ascii="Proxima Nova" w:hAnsi="Proxima Nova"/>
          <w:sz w:val="20"/>
          <w:szCs w:val="20"/>
        </w:rPr>
        <w:t xml:space="preserve">What </w:t>
      </w:r>
      <w:proofErr w:type="gramStart"/>
      <w:r w:rsidRPr="00914DAF">
        <w:rPr>
          <w:rFonts w:ascii="Proxima Nova" w:hAnsi="Proxima Nova"/>
          <w:sz w:val="20"/>
          <w:szCs w:val="20"/>
        </w:rPr>
        <w:t>supports</w:t>
      </w:r>
      <w:proofErr w:type="gramEnd"/>
      <w:r w:rsidRPr="00914DAF">
        <w:rPr>
          <w:rFonts w:ascii="Proxima Nova" w:hAnsi="Proxima Nova"/>
          <w:sz w:val="20"/>
          <w:szCs w:val="20"/>
        </w:rPr>
        <w:t xml:space="preserve"> will candidates need?</w:t>
      </w:r>
    </w:p>
    <w:p w14:paraId="458CA3D0" w14:textId="77777777" w:rsidR="00EB298A" w:rsidRPr="00914DAF" w:rsidRDefault="00EB298A" w:rsidP="00EB298A">
      <w:pPr>
        <w:numPr>
          <w:ilvl w:val="0"/>
          <w:numId w:val="16"/>
        </w:numPr>
        <w:spacing w:after="160" w:line="278" w:lineRule="auto"/>
        <w:rPr>
          <w:rFonts w:ascii="Proxima Nova" w:hAnsi="Proxima Nova"/>
          <w:sz w:val="20"/>
          <w:szCs w:val="20"/>
        </w:rPr>
      </w:pPr>
      <w:r w:rsidRPr="00914DAF">
        <w:rPr>
          <w:rFonts w:ascii="Proxima Nova" w:hAnsi="Proxima Nova"/>
          <w:sz w:val="20"/>
          <w:szCs w:val="20"/>
        </w:rPr>
        <w:t xml:space="preserve">What roles will </w:t>
      </w:r>
      <w:proofErr w:type="gramStart"/>
      <w:r w:rsidRPr="00914DAF">
        <w:rPr>
          <w:rFonts w:ascii="Proxima Nova" w:hAnsi="Proxima Nova"/>
          <w:sz w:val="20"/>
          <w:szCs w:val="20"/>
        </w:rPr>
        <w:t>mentors</w:t>
      </w:r>
      <w:proofErr w:type="gramEnd"/>
      <w:r w:rsidRPr="00914DAF">
        <w:rPr>
          <w:rFonts w:ascii="Proxima Nova" w:hAnsi="Proxima Nova"/>
          <w:sz w:val="20"/>
          <w:szCs w:val="20"/>
        </w:rPr>
        <w:t xml:space="preserve"> and partners play?</w:t>
      </w:r>
    </w:p>
    <w:p w14:paraId="3F754E29" w14:textId="77777777" w:rsidR="00EB298A" w:rsidRPr="00914DAF" w:rsidRDefault="00A96AC2" w:rsidP="00EB298A">
      <w:pPr>
        <w:spacing w:after="160" w:line="278" w:lineRule="auto"/>
        <w:rPr>
          <w:rFonts w:ascii="Proxima Nova" w:hAnsi="Proxima Nova"/>
          <w:sz w:val="20"/>
          <w:szCs w:val="20"/>
        </w:rPr>
      </w:pPr>
      <w:r>
        <w:rPr>
          <w:rFonts w:ascii="Proxima Nova" w:hAnsi="Proxima Nova"/>
          <w:sz w:val="20"/>
          <w:szCs w:val="20"/>
        </w:rPr>
        <w:pict w14:anchorId="7EDF5FCF">
          <v:rect id="_x0000_i1027" style="width:0;height:1.5pt" o:hralign="center" o:hrstd="t" o:hr="t" fillcolor="#a0a0a0" stroked="f"/>
        </w:pict>
      </w:r>
    </w:p>
    <w:p w14:paraId="12444E71" w14:textId="77777777" w:rsidR="00EB298A" w:rsidRPr="00914DAF" w:rsidRDefault="00EB298A" w:rsidP="00EB298A">
      <w:pPr>
        <w:spacing w:after="160" w:line="278" w:lineRule="auto"/>
        <w:rPr>
          <w:rFonts w:ascii="Proxima Nova" w:hAnsi="Proxima Nova"/>
          <w:b/>
          <w:bCs/>
          <w:sz w:val="20"/>
          <w:szCs w:val="20"/>
        </w:rPr>
      </w:pPr>
      <w:r w:rsidRPr="00914DAF">
        <w:rPr>
          <w:rFonts w:ascii="Proxima Nova" w:hAnsi="Proxima Nova"/>
          <w:b/>
          <w:bCs/>
          <w:sz w:val="20"/>
          <w:szCs w:val="20"/>
        </w:rPr>
        <w:t>Stage 3 – Implementation</w:t>
      </w:r>
    </w:p>
    <w:p w14:paraId="61820CD5" w14:textId="77777777" w:rsidR="00EB298A" w:rsidRPr="00914DAF" w:rsidRDefault="00EB298A" w:rsidP="00EB298A">
      <w:pPr>
        <w:spacing w:after="160" w:line="278" w:lineRule="auto"/>
        <w:rPr>
          <w:rFonts w:ascii="Proxima Nova" w:hAnsi="Proxima Nova"/>
          <w:sz w:val="20"/>
          <w:szCs w:val="20"/>
        </w:rPr>
      </w:pPr>
      <w:r w:rsidRPr="00914DAF">
        <w:rPr>
          <w:rFonts w:ascii="Proxima Nova" w:hAnsi="Proxima Nova"/>
          <w:b/>
          <w:bCs/>
          <w:sz w:val="20"/>
          <w:szCs w:val="20"/>
        </w:rPr>
        <w:lastRenderedPageBreak/>
        <w:t>What must be in place to successfully launch the pathway?</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946"/>
        <w:gridCol w:w="2524"/>
        <w:gridCol w:w="2909"/>
        <w:gridCol w:w="3691"/>
      </w:tblGrid>
      <w:tr w:rsidR="00EB7273" w:rsidRPr="00914DAF" w14:paraId="6C3501C7" w14:textId="77777777" w:rsidTr="00EB7273">
        <w:trPr>
          <w:tblHeader/>
          <w:tblCellSpacing w:w="15" w:type="dxa"/>
        </w:trPr>
        <w:tc>
          <w:tcPr>
            <w:tcW w:w="1486" w:type="pct"/>
            <w:tcBorders>
              <w:top w:val="single" w:sz="4" w:space="0" w:color="auto"/>
              <w:left w:val="single" w:sz="4" w:space="0" w:color="auto"/>
              <w:bottom w:val="single" w:sz="4" w:space="0" w:color="auto"/>
              <w:right w:val="single" w:sz="4" w:space="0" w:color="auto"/>
            </w:tcBorders>
            <w:vAlign w:val="center"/>
            <w:hideMark/>
          </w:tcPr>
          <w:p w14:paraId="553321AB" w14:textId="77777777" w:rsidR="00EB298A" w:rsidRPr="00914DAF" w:rsidRDefault="00EB298A" w:rsidP="00EB7273">
            <w:pPr>
              <w:spacing w:after="160" w:line="278" w:lineRule="auto"/>
              <w:jc w:val="center"/>
              <w:rPr>
                <w:rFonts w:ascii="Proxima Nova" w:hAnsi="Proxima Nova"/>
                <w:b/>
                <w:bCs/>
                <w:sz w:val="16"/>
                <w:szCs w:val="16"/>
              </w:rPr>
            </w:pPr>
            <w:r w:rsidRPr="00914DAF">
              <w:rPr>
                <w:rFonts w:ascii="Proxima Nova" w:hAnsi="Proxima Nova"/>
                <w:b/>
                <w:bCs/>
                <w:sz w:val="16"/>
                <w:szCs w:val="16"/>
              </w:rPr>
              <w:t>Key Strategic Moves (3–4 actions)</w:t>
            </w:r>
          </w:p>
        </w:tc>
        <w:tc>
          <w:tcPr>
            <w:tcW w:w="950" w:type="pct"/>
            <w:tcBorders>
              <w:top w:val="single" w:sz="4" w:space="0" w:color="auto"/>
              <w:left w:val="single" w:sz="4" w:space="0" w:color="auto"/>
              <w:bottom w:val="single" w:sz="4" w:space="0" w:color="auto"/>
              <w:right w:val="single" w:sz="4" w:space="0" w:color="auto"/>
            </w:tcBorders>
            <w:vAlign w:val="center"/>
            <w:hideMark/>
          </w:tcPr>
          <w:p w14:paraId="259F723E" w14:textId="77777777" w:rsidR="00EB298A" w:rsidRPr="00914DAF" w:rsidRDefault="00EB298A" w:rsidP="00EB7273">
            <w:pPr>
              <w:spacing w:after="160" w:line="278" w:lineRule="auto"/>
              <w:jc w:val="center"/>
              <w:rPr>
                <w:rFonts w:ascii="Proxima Nova" w:hAnsi="Proxima Nova"/>
                <w:b/>
                <w:bCs/>
                <w:sz w:val="16"/>
                <w:szCs w:val="16"/>
              </w:rPr>
            </w:pPr>
            <w:r w:rsidRPr="00914DAF">
              <w:rPr>
                <w:rFonts w:ascii="Proxima Nova" w:hAnsi="Proxima Nova"/>
                <w:b/>
                <w:bCs/>
                <w:sz w:val="16"/>
                <w:szCs w:val="16"/>
              </w:rPr>
              <w:t>Most Important Move</w:t>
            </w:r>
          </w:p>
        </w:tc>
        <w:tc>
          <w:tcPr>
            <w:tcW w:w="1096" w:type="pct"/>
            <w:tcBorders>
              <w:top w:val="single" w:sz="4" w:space="0" w:color="auto"/>
              <w:left w:val="single" w:sz="4" w:space="0" w:color="auto"/>
              <w:bottom w:val="single" w:sz="4" w:space="0" w:color="auto"/>
              <w:right w:val="single" w:sz="4" w:space="0" w:color="auto"/>
            </w:tcBorders>
            <w:vAlign w:val="center"/>
            <w:hideMark/>
          </w:tcPr>
          <w:p w14:paraId="70EE752F" w14:textId="77777777" w:rsidR="00EB298A" w:rsidRPr="00914DAF" w:rsidRDefault="00EB298A" w:rsidP="00EB7273">
            <w:pPr>
              <w:spacing w:after="160" w:line="278" w:lineRule="auto"/>
              <w:jc w:val="center"/>
              <w:rPr>
                <w:rFonts w:ascii="Proxima Nova" w:hAnsi="Proxima Nova"/>
                <w:b/>
                <w:bCs/>
                <w:sz w:val="16"/>
                <w:szCs w:val="16"/>
              </w:rPr>
            </w:pPr>
            <w:r w:rsidRPr="00914DAF">
              <w:rPr>
                <w:rFonts w:ascii="Proxima Nova" w:hAnsi="Proxima Nova"/>
                <w:b/>
                <w:bCs/>
                <w:sz w:val="16"/>
                <w:szCs w:val="16"/>
              </w:rPr>
              <w:t>Who Needs to Lead This?</w:t>
            </w:r>
          </w:p>
        </w:tc>
        <w:tc>
          <w:tcPr>
            <w:tcW w:w="1388" w:type="pct"/>
            <w:tcBorders>
              <w:top w:val="single" w:sz="4" w:space="0" w:color="auto"/>
              <w:left w:val="single" w:sz="4" w:space="0" w:color="auto"/>
              <w:bottom w:val="single" w:sz="4" w:space="0" w:color="auto"/>
              <w:right w:val="single" w:sz="4" w:space="0" w:color="auto"/>
            </w:tcBorders>
            <w:vAlign w:val="center"/>
            <w:hideMark/>
          </w:tcPr>
          <w:p w14:paraId="071282EA" w14:textId="77777777" w:rsidR="00EB298A" w:rsidRPr="00914DAF" w:rsidRDefault="00EB298A" w:rsidP="00EB7273">
            <w:pPr>
              <w:spacing w:after="160" w:line="278" w:lineRule="auto"/>
              <w:jc w:val="center"/>
              <w:rPr>
                <w:rFonts w:ascii="Proxima Nova" w:hAnsi="Proxima Nova"/>
                <w:b/>
                <w:bCs/>
                <w:sz w:val="16"/>
                <w:szCs w:val="16"/>
              </w:rPr>
            </w:pPr>
            <w:r w:rsidRPr="00914DAF">
              <w:rPr>
                <w:rFonts w:ascii="Proxima Nova" w:hAnsi="Proxima Nova"/>
                <w:b/>
                <w:bCs/>
                <w:sz w:val="16"/>
                <w:szCs w:val="16"/>
              </w:rPr>
              <w:t>What Would Success Look Like?</w:t>
            </w:r>
          </w:p>
        </w:tc>
      </w:tr>
      <w:tr w:rsidR="00EB7273" w:rsidRPr="00EB7273" w14:paraId="3D8609E0" w14:textId="77777777" w:rsidTr="00EB7273">
        <w:trPr>
          <w:tblHeader/>
          <w:tblCellSpacing w:w="15" w:type="dxa"/>
        </w:trPr>
        <w:tc>
          <w:tcPr>
            <w:tcW w:w="1486" w:type="pct"/>
            <w:tcBorders>
              <w:top w:val="single" w:sz="4" w:space="0" w:color="auto"/>
              <w:left w:val="single" w:sz="4" w:space="0" w:color="auto"/>
              <w:bottom w:val="single" w:sz="4" w:space="0" w:color="auto"/>
              <w:right w:val="single" w:sz="4" w:space="0" w:color="auto"/>
            </w:tcBorders>
            <w:vAlign w:val="center"/>
          </w:tcPr>
          <w:p w14:paraId="0D4E5217" w14:textId="77777777" w:rsidR="00EB7273" w:rsidRPr="00EB7273" w:rsidRDefault="00EB7273" w:rsidP="00501A04">
            <w:pPr>
              <w:spacing w:after="160" w:line="278" w:lineRule="auto"/>
              <w:rPr>
                <w:rFonts w:ascii="Proxima Nova" w:hAnsi="Proxima Nova"/>
                <w:b/>
                <w:bCs/>
                <w:sz w:val="20"/>
                <w:szCs w:val="20"/>
              </w:rPr>
            </w:pPr>
          </w:p>
        </w:tc>
        <w:tc>
          <w:tcPr>
            <w:tcW w:w="950" w:type="pct"/>
            <w:tcBorders>
              <w:top w:val="single" w:sz="4" w:space="0" w:color="auto"/>
              <w:left w:val="single" w:sz="4" w:space="0" w:color="auto"/>
              <w:bottom w:val="single" w:sz="4" w:space="0" w:color="auto"/>
              <w:right w:val="single" w:sz="4" w:space="0" w:color="auto"/>
            </w:tcBorders>
            <w:vAlign w:val="center"/>
          </w:tcPr>
          <w:p w14:paraId="10AFF860" w14:textId="77777777" w:rsidR="00EB7273" w:rsidRPr="00EB7273" w:rsidRDefault="00EB7273" w:rsidP="00501A04">
            <w:pPr>
              <w:spacing w:after="160" w:line="278" w:lineRule="auto"/>
              <w:rPr>
                <w:rFonts w:ascii="Proxima Nova" w:hAnsi="Proxima Nova"/>
                <w:b/>
                <w:bCs/>
                <w:sz w:val="20"/>
                <w:szCs w:val="20"/>
              </w:rPr>
            </w:pPr>
          </w:p>
        </w:tc>
        <w:tc>
          <w:tcPr>
            <w:tcW w:w="1096" w:type="pct"/>
            <w:tcBorders>
              <w:top w:val="single" w:sz="4" w:space="0" w:color="auto"/>
              <w:left w:val="single" w:sz="4" w:space="0" w:color="auto"/>
              <w:bottom w:val="single" w:sz="4" w:space="0" w:color="auto"/>
              <w:right w:val="single" w:sz="4" w:space="0" w:color="auto"/>
            </w:tcBorders>
            <w:vAlign w:val="center"/>
          </w:tcPr>
          <w:p w14:paraId="49D8414F" w14:textId="77777777" w:rsidR="00EB7273" w:rsidRPr="00EB7273" w:rsidRDefault="00EB7273" w:rsidP="00501A04">
            <w:pPr>
              <w:spacing w:after="160" w:line="278" w:lineRule="auto"/>
              <w:rPr>
                <w:rFonts w:ascii="Proxima Nova" w:hAnsi="Proxima Nova"/>
                <w:b/>
                <w:bCs/>
                <w:sz w:val="20"/>
                <w:szCs w:val="20"/>
              </w:rPr>
            </w:pPr>
          </w:p>
        </w:tc>
        <w:tc>
          <w:tcPr>
            <w:tcW w:w="1388" w:type="pct"/>
            <w:tcBorders>
              <w:top w:val="single" w:sz="4" w:space="0" w:color="auto"/>
              <w:left w:val="single" w:sz="4" w:space="0" w:color="auto"/>
              <w:bottom w:val="single" w:sz="4" w:space="0" w:color="auto"/>
              <w:right w:val="single" w:sz="4" w:space="0" w:color="auto"/>
            </w:tcBorders>
            <w:vAlign w:val="center"/>
          </w:tcPr>
          <w:p w14:paraId="084E43A7" w14:textId="77777777" w:rsidR="00EB7273" w:rsidRPr="00EB7273" w:rsidRDefault="00EB7273" w:rsidP="00501A04">
            <w:pPr>
              <w:spacing w:after="160" w:line="278" w:lineRule="auto"/>
              <w:rPr>
                <w:rFonts w:ascii="Proxima Nova" w:hAnsi="Proxima Nova"/>
                <w:b/>
                <w:bCs/>
                <w:sz w:val="20"/>
                <w:szCs w:val="20"/>
              </w:rPr>
            </w:pPr>
          </w:p>
        </w:tc>
      </w:tr>
      <w:tr w:rsidR="00EB7273" w:rsidRPr="00EB7273" w14:paraId="151D81D5" w14:textId="77777777" w:rsidTr="00EB7273">
        <w:trPr>
          <w:tblHeader/>
          <w:tblCellSpacing w:w="15" w:type="dxa"/>
        </w:trPr>
        <w:tc>
          <w:tcPr>
            <w:tcW w:w="1486" w:type="pct"/>
            <w:tcBorders>
              <w:top w:val="single" w:sz="4" w:space="0" w:color="auto"/>
              <w:left w:val="single" w:sz="4" w:space="0" w:color="auto"/>
              <w:bottom w:val="single" w:sz="4" w:space="0" w:color="auto"/>
              <w:right w:val="single" w:sz="4" w:space="0" w:color="auto"/>
            </w:tcBorders>
            <w:vAlign w:val="center"/>
          </w:tcPr>
          <w:p w14:paraId="6477A655" w14:textId="77777777" w:rsidR="00EB7273" w:rsidRPr="00EB7273" w:rsidRDefault="00EB7273" w:rsidP="00501A04">
            <w:pPr>
              <w:spacing w:after="160" w:line="278" w:lineRule="auto"/>
              <w:rPr>
                <w:rFonts w:ascii="Proxima Nova" w:hAnsi="Proxima Nova"/>
                <w:b/>
                <w:bCs/>
                <w:sz w:val="20"/>
                <w:szCs w:val="20"/>
              </w:rPr>
            </w:pPr>
          </w:p>
        </w:tc>
        <w:tc>
          <w:tcPr>
            <w:tcW w:w="950" w:type="pct"/>
            <w:tcBorders>
              <w:top w:val="single" w:sz="4" w:space="0" w:color="auto"/>
              <w:left w:val="single" w:sz="4" w:space="0" w:color="auto"/>
              <w:bottom w:val="single" w:sz="4" w:space="0" w:color="auto"/>
              <w:right w:val="single" w:sz="4" w:space="0" w:color="auto"/>
            </w:tcBorders>
            <w:vAlign w:val="center"/>
          </w:tcPr>
          <w:p w14:paraId="5D34F5F3" w14:textId="77777777" w:rsidR="00EB7273" w:rsidRPr="00EB7273" w:rsidRDefault="00EB7273" w:rsidP="00501A04">
            <w:pPr>
              <w:spacing w:after="160" w:line="278" w:lineRule="auto"/>
              <w:rPr>
                <w:rFonts w:ascii="Proxima Nova" w:hAnsi="Proxima Nova"/>
                <w:b/>
                <w:bCs/>
                <w:sz w:val="20"/>
                <w:szCs w:val="20"/>
              </w:rPr>
            </w:pPr>
          </w:p>
        </w:tc>
        <w:tc>
          <w:tcPr>
            <w:tcW w:w="1096" w:type="pct"/>
            <w:tcBorders>
              <w:top w:val="single" w:sz="4" w:space="0" w:color="auto"/>
              <w:left w:val="single" w:sz="4" w:space="0" w:color="auto"/>
              <w:bottom w:val="single" w:sz="4" w:space="0" w:color="auto"/>
              <w:right w:val="single" w:sz="4" w:space="0" w:color="auto"/>
            </w:tcBorders>
            <w:vAlign w:val="center"/>
          </w:tcPr>
          <w:p w14:paraId="53CC5AC5" w14:textId="77777777" w:rsidR="00EB7273" w:rsidRPr="00EB7273" w:rsidRDefault="00EB7273" w:rsidP="00501A04">
            <w:pPr>
              <w:spacing w:after="160" w:line="278" w:lineRule="auto"/>
              <w:rPr>
                <w:rFonts w:ascii="Proxima Nova" w:hAnsi="Proxima Nova"/>
                <w:b/>
                <w:bCs/>
                <w:sz w:val="20"/>
                <w:szCs w:val="20"/>
              </w:rPr>
            </w:pPr>
          </w:p>
        </w:tc>
        <w:tc>
          <w:tcPr>
            <w:tcW w:w="1388" w:type="pct"/>
            <w:tcBorders>
              <w:top w:val="single" w:sz="4" w:space="0" w:color="auto"/>
              <w:left w:val="single" w:sz="4" w:space="0" w:color="auto"/>
              <w:bottom w:val="single" w:sz="4" w:space="0" w:color="auto"/>
              <w:right w:val="single" w:sz="4" w:space="0" w:color="auto"/>
            </w:tcBorders>
            <w:vAlign w:val="center"/>
          </w:tcPr>
          <w:p w14:paraId="61C31C32" w14:textId="77777777" w:rsidR="00EB7273" w:rsidRPr="00EB7273" w:rsidRDefault="00EB7273" w:rsidP="00501A04">
            <w:pPr>
              <w:spacing w:after="160" w:line="278" w:lineRule="auto"/>
              <w:rPr>
                <w:rFonts w:ascii="Proxima Nova" w:hAnsi="Proxima Nova"/>
                <w:b/>
                <w:bCs/>
                <w:sz w:val="20"/>
                <w:szCs w:val="20"/>
              </w:rPr>
            </w:pPr>
          </w:p>
        </w:tc>
      </w:tr>
      <w:tr w:rsidR="00EB7273" w:rsidRPr="00EB7273" w14:paraId="59CD3760" w14:textId="77777777" w:rsidTr="00EB7273">
        <w:trPr>
          <w:tblHeader/>
          <w:tblCellSpacing w:w="15" w:type="dxa"/>
        </w:trPr>
        <w:tc>
          <w:tcPr>
            <w:tcW w:w="1486" w:type="pct"/>
            <w:tcBorders>
              <w:top w:val="single" w:sz="4" w:space="0" w:color="auto"/>
              <w:left w:val="single" w:sz="4" w:space="0" w:color="auto"/>
              <w:bottom w:val="single" w:sz="4" w:space="0" w:color="auto"/>
              <w:right w:val="single" w:sz="4" w:space="0" w:color="auto"/>
            </w:tcBorders>
            <w:vAlign w:val="center"/>
          </w:tcPr>
          <w:p w14:paraId="5CB851A4" w14:textId="77777777" w:rsidR="00EB7273" w:rsidRPr="00EB7273" w:rsidRDefault="00EB7273" w:rsidP="00501A04">
            <w:pPr>
              <w:spacing w:after="160" w:line="278" w:lineRule="auto"/>
              <w:rPr>
                <w:rFonts w:ascii="Proxima Nova" w:hAnsi="Proxima Nova"/>
                <w:b/>
                <w:bCs/>
                <w:sz w:val="20"/>
                <w:szCs w:val="20"/>
              </w:rPr>
            </w:pPr>
          </w:p>
        </w:tc>
        <w:tc>
          <w:tcPr>
            <w:tcW w:w="950" w:type="pct"/>
            <w:tcBorders>
              <w:top w:val="single" w:sz="4" w:space="0" w:color="auto"/>
              <w:left w:val="single" w:sz="4" w:space="0" w:color="auto"/>
              <w:bottom w:val="single" w:sz="4" w:space="0" w:color="auto"/>
              <w:right w:val="single" w:sz="4" w:space="0" w:color="auto"/>
            </w:tcBorders>
            <w:vAlign w:val="center"/>
          </w:tcPr>
          <w:p w14:paraId="2620F7DE" w14:textId="77777777" w:rsidR="00EB7273" w:rsidRPr="00EB7273" w:rsidRDefault="00EB7273" w:rsidP="00501A04">
            <w:pPr>
              <w:spacing w:after="160" w:line="278" w:lineRule="auto"/>
              <w:rPr>
                <w:rFonts w:ascii="Proxima Nova" w:hAnsi="Proxima Nova"/>
                <w:b/>
                <w:bCs/>
                <w:sz w:val="20"/>
                <w:szCs w:val="20"/>
              </w:rPr>
            </w:pPr>
          </w:p>
        </w:tc>
        <w:tc>
          <w:tcPr>
            <w:tcW w:w="1096" w:type="pct"/>
            <w:tcBorders>
              <w:top w:val="single" w:sz="4" w:space="0" w:color="auto"/>
              <w:left w:val="single" w:sz="4" w:space="0" w:color="auto"/>
              <w:bottom w:val="single" w:sz="4" w:space="0" w:color="auto"/>
              <w:right w:val="single" w:sz="4" w:space="0" w:color="auto"/>
            </w:tcBorders>
            <w:vAlign w:val="center"/>
          </w:tcPr>
          <w:p w14:paraId="59D1B9B7" w14:textId="77777777" w:rsidR="00EB7273" w:rsidRPr="00EB7273" w:rsidRDefault="00EB7273" w:rsidP="00501A04">
            <w:pPr>
              <w:spacing w:after="160" w:line="278" w:lineRule="auto"/>
              <w:rPr>
                <w:rFonts w:ascii="Proxima Nova" w:hAnsi="Proxima Nova"/>
                <w:b/>
                <w:bCs/>
                <w:sz w:val="20"/>
                <w:szCs w:val="20"/>
              </w:rPr>
            </w:pPr>
          </w:p>
        </w:tc>
        <w:tc>
          <w:tcPr>
            <w:tcW w:w="1388" w:type="pct"/>
            <w:tcBorders>
              <w:top w:val="single" w:sz="4" w:space="0" w:color="auto"/>
              <w:left w:val="single" w:sz="4" w:space="0" w:color="auto"/>
              <w:bottom w:val="single" w:sz="4" w:space="0" w:color="auto"/>
              <w:right w:val="single" w:sz="4" w:space="0" w:color="auto"/>
            </w:tcBorders>
            <w:vAlign w:val="center"/>
          </w:tcPr>
          <w:p w14:paraId="5DCE98EA" w14:textId="77777777" w:rsidR="00EB7273" w:rsidRPr="00EB7273" w:rsidRDefault="00EB7273" w:rsidP="00501A04">
            <w:pPr>
              <w:spacing w:after="160" w:line="278" w:lineRule="auto"/>
              <w:rPr>
                <w:rFonts w:ascii="Proxima Nova" w:hAnsi="Proxima Nova"/>
                <w:b/>
                <w:bCs/>
                <w:sz w:val="20"/>
                <w:szCs w:val="20"/>
              </w:rPr>
            </w:pPr>
          </w:p>
        </w:tc>
      </w:tr>
      <w:tr w:rsidR="00EB7273" w:rsidRPr="00EB7273" w14:paraId="169374CA" w14:textId="77777777" w:rsidTr="00EB7273">
        <w:trPr>
          <w:tblHeader/>
          <w:tblCellSpacing w:w="15" w:type="dxa"/>
        </w:trPr>
        <w:tc>
          <w:tcPr>
            <w:tcW w:w="1486" w:type="pct"/>
            <w:tcBorders>
              <w:top w:val="single" w:sz="4" w:space="0" w:color="auto"/>
              <w:left w:val="single" w:sz="4" w:space="0" w:color="auto"/>
              <w:bottom w:val="single" w:sz="4" w:space="0" w:color="auto"/>
              <w:right w:val="single" w:sz="4" w:space="0" w:color="auto"/>
            </w:tcBorders>
            <w:vAlign w:val="center"/>
          </w:tcPr>
          <w:p w14:paraId="6BCE3043" w14:textId="77777777" w:rsidR="00EB7273" w:rsidRPr="00EB7273" w:rsidRDefault="00EB7273" w:rsidP="00501A04">
            <w:pPr>
              <w:spacing w:after="160" w:line="278" w:lineRule="auto"/>
              <w:rPr>
                <w:rFonts w:ascii="Proxima Nova" w:hAnsi="Proxima Nova"/>
                <w:b/>
                <w:bCs/>
                <w:sz w:val="20"/>
                <w:szCs w:val="20"/>
              </w:rPr>
            </w:pPr>
          </w:p>
        </w:tc>
        <w:tc>
          <w:tcPr>
            <w:tcW w:w="950" w:type="pct"/>
            <w:tcBorders>
              <w:top w:val="single" w:sz="4" w:space="0" w:color="auto"/>
              <w:left w:val="single" w:sz="4" w:space="0" w:color="auto"/>
              <w:bottom w:val="single" w:sz="4" w:space="0" w:color="auto"/>
              <w:right w:val="single" w:sz="4" w:space="0" w:color="auto"/>
            </w:tcBorders>
            <w:vAlign w:val="center"/>
          </w:tcPr>
          <w:p w14:paraId="601E69C2" w14:textId="77777777" w:rsidR="00EB7273" w:rsidRPr="00EB7273" w:rsidRDefault="00EB7273" w:rsidP="00501A04">
            <w:pPr>
              <w:spacing w:after="160" w:line="278" w:lineRule="auto"/>
              <w:rPr>
                <w:rFonts w:ascii="Proxima Nova" w:hAnsi="Proxima Nova"/>
                <w:b/>
                <w:bCs/>
                <w:sz w:val="20"/>
                <w:szCs w:val="20"/>
              </w:rPr>
            </w:pPr>
          </w:p>
        </w:tc>
        <w:tc>
          <w:tcPr>
            <w:tcW w:w="1096" w:type="pct"/>
            <w:tcBorders>
              <w:top w:val="single" w:sz="4" w:space="0" w:color="auto"/>
              <w:left w:val="single" w:sz="4" w:space="0" w:color="auto"/>
              <w:bottom w:val="single" w:sz="4" w:space="0" w:color="auto"/>
              <w:right w:val="single" w:sz="4" w:space="0" w:color="auto"/>
            </w:tcBorders>
            <w:vAlign w:val="center"/>
          </w:tcPr>
          <w:p w14:paraId="09CC1537" w14:textId="77777777" w:rsidR="00EB7273" w:rsidRPr="00EB7273" w:rsidRDefault="00EB7273" w:rsidP="00501A04">
            <w:pPr>
              <w:spacing w:after="160" w:line="278" w:lineRule="auto"/>
              <w:rPr>
                <w:rFonts w:ascii="Proxima Nova" w:hAnsi="Proxima Nova"/>
                <w:b/>
                <w:bCs/>
                <w:sz w:val="20"/>
                <w:szCs w:val="20"/>
              </w:rPr>
            </w:pPr>
          </w:p>
        </w:tc>
        <w:tc>
          <w:tcPr>
            <w:tcW w:w="1388" w:type="pct"/>
            <w:tcBorders>
              <w:top w:val="single" w:sz="4" w:space="0" w:color="auto"/>
              <w:left w:val="single" w:sz="4" w:space="0" w:color="auto"/>
              <w:bottom w:val="single" w:sz="4" w:space="0" w:color="auto"/>
              <w:right w:val="single" w:sz="4" w:space="0" w:color="auto"/>
            </w:tcBorders>
            <w:vAlign w:val="center"/>
          </w:tcPr>
          <w:p w14:paraId="75569B5F" w14:textId="77777777" w:rsidR="00EB7273" w:rsidRPr="00EB7273" w:rsidRDefault="00EB7273" w:rsidP="00501A04">
            <w:pPr>
              <w:spacing w:after="160" w:line="278" w:lineRule="auto"/>
              <w:rPr>
                <w:rFonts w:ascii="Proxima Nova" w:hAnsi="Proxima Nova"/>
                <w:b/>
                <w:bCs/>
                <w:sz w:val="20"/>
                <w:szCs w:val="20"/>
              </w:rPr>
            </w:pPr>
          </w:p>
        </w:tc>
      </w:tr>
      <w:tr w:rsidR="00EB7273" w:rsidRPr="00914DAF" w14:paraId="61C2BE2A" w14:textId="77777777" w:rsidTr="00EB7273">
        <w:trPr>
          <w:tblCellSpacing w:w="15" w:type="dxa"/>
        </w:trPr>
        <w:tc>
          <w:tcPr>
            <w:tcW w:w="1486" w:type="pct"/>
            <w:vAlign w:val="center"/>
            <w:hideMark/>
          </w:tcPr>
          <w:p w14:paraId="48922707" w14:textId="77777777" w:rsidR="00EB298A" w:rsidRPr="00914DAF" w:rsidRDefault="00EB298A" w:rsidP="00501A04">
            <w:pPr>
              <w:spacing w:after="160" w:line="278" w:lineRule="auto"/>
              <w:rPr>
                <w:rFonts w:ascii="Proxima Nova" w:hAnsi="Proxima Nova"/>
                <w:b/>
                <w:bCs/>
                <w:sz w:val="20"/>
                <w:szCs w:val="20"/>
              </w:rPr>
            </w:pPr>
          </w:p>
        </w:tc>
        <w:tc>
          <w:tcPr>
            <w:tcW w:w="950" w:type="pct"/>
            <w:vAlign w:val="center"/>
            <w:hideMark/>
          </w:tcPr>
          <w:p w14:paraId="29F01B93" w14:textId="77777777" w:rsidR="00EB298A" w:rsidRPr="00914DAF" w:rsidRDefault="00EB298A" w:rsidP="00501A04">
            <w:pPr>
              <w:spacing w:after="160" w:line="278" w:lineRule="auto"/>
              <w:rPr>
                <w:rFonts w:ascii="Proxima Nova" w:hAnsi="Proxima Nova"/>
                <w:sz w:val="20"/>
                <w:szCs w:val="20"/>
              </w:rPr>
            </w:pPr>
          </w:p>
        </w:tc>
        <w:tc>
          <w:tcPr>
            <w:tcW w:w="1096" w:type="pct"/>
            <w:vAlign w:val="center"/>
            <w:hideMark/>
          </w:tcPr>
          <w:p w14:paraId="7B5E9CAF" w14:textId="77777777" w:rsidR="00EB298A" w:rsidRPr="00914DAF" w:rsidRDefault="00EB298A" w:rsidP="00501A04">
            <w:pPr>
              <w:spacing w:after="160" w:line="278" w:lineRule="auto"/>
              <w:rPr>
                <w:rFonts w:ascii="Proxima Nova" w:hAnsi="Proxima Nova"/>
                <w:sz w:val="20"/>
                <w:szCs w:val="20"/>
              </w:rPr>
            </w:pPr>
          </w:p>
        </w:tc>
        <w:tc>
          <w:tcPr>
            <w:tcW w:w="1388" w:type="pct"/>
            <w:vAlign w:val="center"/>
            <w:hideMark/>
          </w:tcPr>
          <w:p w14:paraId="77ADCDF2" w14:textId="77777777" w:rsidR="00EB298A" w:rsidRPr="00914DAF" w:rsidRDefault="00EB298A" w:rsidP="00501A04">
            <w:pPr>
              <w:spacing w:after="160" w:line="278" w:lineRule="auto"/>
              <w:rPr>
                <w:rFonts w:ascii="Proxima Nova" w:hAnsi="Proxima Nova"/>
                <w:sz w:val="20"/>
                <w:szCs w:val="20"/>
              </w:rPr>
            </w:pPr>
          </w:p>
        </w:tc>
      </w:tr>
      <w:tr w:rsidR="00EB7273" w:rsidRPr="00914DAF" w14:paraId="062391D7" w14:textId="77777777" w:rsidTr="00EB7273">
        <w:trPr>
          <w:tblCellSpacing w:w="15" w:type="dxa"/>
        </w:trPr>
        <w:tc>
          <w:tcPr>
            <w:tcW w:w="1486" w:type="pct"/>
            <w:vAlign w:val="center"/>
            <w:hideMark/>
          </w:tcPr>
          <w:p w14:paraId="070637D7" w14:textId="77777777" w:rsidR="00EB298A" w:rsidRPr="00914DAF" w:rsidRDefault="00EB298A" w:rsidP="00501A04">
            <w:pPr>
              <w:spacing w:after="160" w:line="278" w:lineRule="auto"/>
              <w:rPr>
                <w:rFonts w:ascii="Proxima Nova" w:hAnsi="Proxima Nova"/>
                <w:sz w:val="20"/>
                <w:szCs w:val="20"/>
              </w:rPr>
            </w:pPr>
          </w:p>
        </w:tc>
        <w:tc>
          <w:tcPr>
            <w:tcW w:w="950" w:type="pct"/>
            <w:vAlign w:val="center"/>
            <w:hideMark/>
          </w:tcPr>
          <w:p w14:paraId="1498D9C5" w14:textId="77777777" w:rsidR="00EB298A" w:rsidRPr="00914DAF" w:rsidRDefault="00EB298A" w:rsidP="00501A04">
            <w:pPr>
              <w:spacing w:after="160" w:line="278" w:lineRule="auto"/>
              <w:rPr>
                <w:rFonts w:ascii="Proxima Nova" w:hAnsi="Proxima Nova"/>
                <w:sz w:val="20"/>
                <w:szCs w:val="20"/>
              </w:rPr>
            </w:pPr>
          </w:p>
        </w:tc>
        <w:tc>
          <w:tcPr>
            <w:tcW w:w="1096" w:type="pct"/>
            <w:vAlign w:val="center"/>
            <w:hideMark/>
          </w:tcPr>
          <w:p w14:paraId="46E729EA" w14:textId="77777777" w:rsidR="00EB298A" w:rsidRPr="00914DAF" w:rsidRDefault="00EB298A" w:rsidP="00501A04">
            <w:pPr>
              <w:spacing w:after="160" w:line="278" w:lineRule="auto"/>
              <w:rPr>
                <w:rFonts w:ascii="Proxima Nova" w:hAnsi="Proxima Nova"/>
                <w:sz w:val="20"/>
                <w:szCs w:val="20"/>
              </w:rPr>
            </w:pPr>
          </w:p>
        </w:tc>
        <w:tc>
          <w:tcPr>
            <w:tcW w:w="1388" w:type="pct"/>
            <w:vAlign w:val="center"/>
            <w:hideMark/>
          </w:tcPr>
          <w:p w14:paraId="2D3FDD8F" w14:textId="77777777" w:rsidR="00EB298A" w:rsidRPr="00914DAF" w:rsidRDefault="00EB298A" w:rsidP="00501A04">
            <w:pPr>
              <w:spacing w:after="160" w:line="278" w:lineRule="auto"/>
              <w:rPr>
                <w:rFonts w:ascii="Proxima Nova" w:hAnsi="Proxima Nova"/>
                <w:sz w:val="20"/>
                <w:szCs w:val="20"/>
              </w:rPr>
            </w:pPr>
          </w:p>
        </w:tc>
      </w:tr>
      <w:tr w:rsidR="00EB7273" w:rsidRPr="00914DAF" w14:paraId="538100B4" w14:textId="77777777" w:rsidTr="00EB7273">
        <w:trPr>
          <w:tblCellSpacing w:w="15" w:type="dxa"/>
        </w:trPr>
        <w:tc>
          <w:tcPr>
            <w:tcW w:w="1486" w:type="pct"/>
            <w:vAlign w:val="center"/>
            <w:hideMark/>
          </w:tcPr>
          <w:p w14:paraId="1D9EA53F" w14:textId="77777777" w:rsidR="00EB298A" w:rsidRPr="00914DAF" w:rsidRDefault="00EB298A" w:rsidP="00501A04">
            <w:pPr>
              <w:spacing w:after="160" w:line="278" w:lineRule="auto"/>
              <w:rPr>
                <w:rFonts w:ascii="Proxima Nova" w:hAnsi="Proxima Nova"/>
                <w:sz w:val="20"/>
                <w:szCs w:val="20"/>
              </w:rPr>
            </w:pPr>
          </w:p>
        </w:tc>
        <w:tc>
          <w:tcPr>
            <w:tcW w:w="950" w:type="pct"/>
            <w:vAlign w:val="center"/>
            <w:hideMark/>
          </w:tcPr>
          <w:p w14:paraId="6A3627F1" w14:textId="77777777" w:rsidR="00EB298A" w:rsidRPr="00914DAF" w:rsidRDefault="00EB298A" w:rsidP="00501A04">
            <w:pPr>
              <w:spacing w:after="160" w:line="278" w:lineRule="auto"/>
              <w:rPr>
                <w:rFonts w:ascii="Proxima Nova" w:hAnsi="Proxima Nova"/>
                <w:sz w:val="20"/>
                <w:szCs w:val="20"/>
              </w:rPr>
            </w:pPr>
          </w:p>
        </w:tc>
        <w:tc>
          <w:tcPr>
            <w:tcW w:w="1096" w:type="pct"/>
            <w:vAlign w:val="center"/>
            <w:hideMark/>
          </w:tcPr>
          <w:p w14:paraId="3AA74263" w14:textId="77777777" w:rsidR="00EB298A" w:rsidRPr="00914DAF" w:rsidRDefault="00EB298A" w:rsidP="00501A04">
            <w:pPr>
              <w:spacing w:after="160" w:line="278" w:lineRule="auto"/>
              <w:rPr>
                <w:rFonts w:ascii="Proxima Nova" w:hAnsi="Proxima Nova"/>
                <w:sz w:val="20"/>
                <w:szCs w:val="20"/>
              </w:rPr>
            </w:pPr>
          </w:p>
        </w:tc>
        <w:tc>
          <w:tcPr>
            <w:tcW w:w="1388" w:type="pct"/>
            <w:vAlign w:val="center"/>
            <w:hideMark/>
          </w:tcPr>
          <w:p w14:paraId="3DAA90C7" w14:textId="77777777" w:rsidR="00EB298A" w:rsidRPr="00914DAF" w:rsidRDefault="00EB298A" w:rsidP="00501A04">
            <w:pPr>
              <w:spacing w:after="160" w:line="278" w:lineRule="auto"/>
              <w:rPr>
                <w:rFonts w:ascii="Proxima Nova" w:hAnsi="Proxima Nova"/>
                <w:sz w:val="20"/>
                <w:szCs w:val="20"/>
              </w:rPr>
            </w:pPr>
          </w:p>
        </w:tc>
      </w:tr>
    </w:tbl>
    <w:p w14:paraId="1704CE23" w14:textId="77777777" w:rsidR="00EB298A" w:rsidRPr="00914DAF" w:rsidRDefault="00EB298A" w:rsidP="00EB298A">
      <w:pPr>
        <w:spacing w:after="160" w:line="278" w:lineRule="auto"/>
        <w:rPr>
          <w:rFonts w:ascii="Proxima Nova" w:hAnsi="Proxima Nova"/>
          <w:sz w:val="20"/>
          <w:szCs w:val="20"/>
        </w:rPr>
      </w:pPr>
      <w:r w:rsidRPr="00914DAF">
        <w:rPr>
          <w:rFonts w:ascii="Proxima Nova" w:hAnsi="Proxima Nova"/>
          <w:sz w:val="20"/>
          <w:szCs w:val="20"/>
        </w:rPr>
        <w:t>Guiding questions:</w:t>
      </w:r>
    </w:p>
    <w:p w14:paraId="2E64D8E7" w14:textId="77777777" w:rsidR="00EB298A" w:rsidRPr="00914DAF" w:rsidRDefault="00EB298A" w:rsidP="00EB298A">
      <w:pPr>
        <w:numPr>
          <w:ilvl w:val="0"/>
          <w:numId w:val="17"/>
        </w:numPr>
        <w:spacing w:after="160" w:line="278" w:lineRule="auto"/>
        <w:rPr>
          <w:rFonts w:ascii="Proxima Nova" w:hAnsi="Proxima Nova"/>
          <w:sz w:val="20"/>
          <w:szCs w:val="20"/>
        </w:rPr>
      </w:pPr>
      <w:r w:rsidRPr="00914DAF">
        <w:rPr>
          <w:rFonts w:ascii="Proxima Nova" w:hAnsi="Proxima Nova"/>
          <w:sz w:val="20"/>
          <w:szCs w:val="20"/>
        </w:rPr>
        <w:t>How will candidates and mentor teachers be recruited and selected?</w:t>
      </w:r>
    </w:p>
    <w:p w14:paraId="6DE1D4A1" w14:textId="77777777" w:rsidR="00EB298A" w:rsidRPr="00914DAF" w:rsidRDefault="00EB298A" w:rsidP="00EB298A">
      <w:pPr>
        <w:numPr>
          <w:ilvl w:val="0"/>
          <w:numId w:val="17"/>
        </w:numPr>
        <w:spacing w:after="160" w:line="278" w:lineRule="auto"/>
        <w:rPr>
          <w:rFonts w:ascii="Proxima Nova" w:hAnsi="Proxima Nova"/>
          <w:sz w:val="20"/>
          <w:szCs w:val="20"/>
        </w:rPr>
      </w:pPr>
      <w:r w:rsidRPr="00914DAF">
        <w:rPr>
          <w:rFonts w:ascii="Proxima Nova" w:hAnsi="Proxima Nova"/>
          <w:sz w:val="20"/>
          <w:szCs w:val="20"/>
        </w:rPr>
        <w:t>What onboarding and training will occur?</w:t>
      </w:r>
    </w:p>
    <w:p w14:paraId="0BA725F8" w14:textId="77777777" w:rsidR="00EB298A" w:rsidRPr="00914DAF" w:rsidRDefault="00EB298A" w:rsidP="00EB298A">
      <w:pPr>
        <w:numPr>
          <w:ilvl w:val="0"/>
          <w:numId w:val="17"/>
        </w:numPr>
        <w:spacing w:after="160" w:line="278" w:lineRule="auto"/>
        <w:rPr>
          <w:rFonts w:ascii="Proxima Nova" w:hAnsi="Proxima Nova"/>
          <w:sz w:val="20"/>
          <w:szCs w:val="20"/>
        </w:rPr>
      </w:pPr>
      <w:r w:rsidRPr="00914DAF">
        <w:rPr>
          <w:rFonts w:ascii="Proxima Nova" w:hAnsi="Proxima Nova"/>
          <w:sz w:val="20"/>
          <w:szCs w:val="20"/>
        </w:rPr>
        <w:t>What communication will be needed?</w:t>
      </w:r>
    </w:p>
    <w:p w14:paraId="266849C7" w14:textId="77777777" w:rsidR="00EB298A" w:rsidRPr="00914DAF" w:rsidRDefault="00A96AC2" w:rsidP="00EB298A">
      <w:pPr>
        <w:spacing w:after="160" w:line="278" w:lineRule="auto"/>
        <w:rPr>
          <w:rFonts w:ascii="Proxima Nova" w:hAnsi="Proxima Nova"/>
          <w:sz w:val="20"/>
          <w:szCs w:val="20"/>
        </w:rPr>
      </w:pPr>
      <w:r>
        <w:rPr>
          <w:rFonts w:ascii="Proxima Nova" w:hAnsi="Proxima Nova"/>
          <w:sz w:val="20"/>
          <w:szCs w:val="20"/>
        </w:rPr>
        <w:pict w14:anchorId="5A6B9570">
          <v:rect id="_x0000_i1028" style="width:0;height:1.5pt" o:hralign="center" o:hrstd="t" o:hr="t" fillcolor="#a0a0a0" stroked="f"/>
        </w:pict>
      </w:r>
    </w:p>
    <w:p w14:paraId="09E310FE" w14:textId="77777777" w:rsidR="00EB298A" w:rsidRPr="00914DAF" w:rsidRDefault="00EB298A" w:rsidP="00EB298A">
      <w:pPr>
        <w:spacing w:after="160" w:line="278" w:lineRule="auto"/>
        <w:rPr>
          <w:rFonts w:ascii="Proxima Nova" w:hAnsi="Proxima Nova"/>
          <w:b/>
          <w:bCs/>
          <w:sz w:val="20"/>
          <w:szCs w:val="20"/>
        </w:rPr>
      </w:pPr>
      <w:r w:rsidRPr="00914DAF">
        <w:rPr>
          <w:rFonts w:ascii="Proxima Nova" w:hAnsi="Proxima Nova"/>
          <w:b/>
          <w:bCs/>
          <w:sz w:val="20"/>
          <w:szCs w:val="20"/>
        </w:rPr>
        <w:t>Stage 4 – Continuous Improvement</w:t>
      </w:r>
    </w:p>
    <w:p w14:paraId="670F8E81" w14:textId="77777777" w:rsidR="00EB298A" w:rsidRPr="00914DAF" w:rsidRDefault="00EB298A" w:rsidP="00EB298A">
      <w:pPr>
        <w:spacing w:after="160" w:line="278" w:lineRule="auto"/>
        <w:rPr>
          <w:rFonts w:ascii="Proxima Nova" w:hAnsi="Proxima Nova"/>
          <w:sz w:val="20"/>
          <w:szCs w:val="20"/>
        </w:rPr>
      </w:pPr>
      <w:r w:rsidRPr="00914DAF">
        <w:rPr>
          <w:rFonts w:ascii="Proxima Nova" w:hAnsi="Proxima Nova"/>
          <w:b/>
          <w:bCs/>
          <w:sz w:val="20"/>
          <w:szCs w:val="20"/>
        </w:rPr>
        <w:t>How will the partnership monitor progress and strengthen the pathway over time?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946"/>
        <w:gridCol w:w="2524"/>
        <w:gridCol w:w="2909"/>
        <w:gridCol w:w="3691"/>
      </w:tblGrid>
      <w:tr w:rsidR="00EB7273" w:rsidRPr="00914DAF" w14:paraId="17D2724E" w14:textId="77777777" w:rsidTr="00EB7273">
        <w:trPr>
          <w:tblHeader/>
          <w:tblCellSpacing w:w="15" w:type="dxa"/>
        </w:trPr>
        <w:tc>
          <w:tcPr>
            <w:tcW w:w="1486" w:type="pct"/>
            <w:tcBorders>
              <w:top w:val="single" w:sz="4" w:space="0" w:color="auto"/>
              <w:left w:val="single" w:sz="4" w:space="0" w:color="auto"/>
              <w:bottom w:val="single" w:sz="4" w:space="0" w:color="auto"/>
              <w:right w:val="single" w:sz="4" w:space="0" w:color="auto"/>
            </w:tcBorders>
            <w:vAlign w:val="center"/>
            <w:hideMark/>
          </w:tcPr>
          <w:p w14:paraId="5ADAC779" w14:textId="77777777" w:rsidR="00EB298A" w:rsidRPr="00914DAF" w:rsidRDefault="00EB298A" w:rsidP="00EB7273">
            <w:pPr>
              <w:spacing w:after="160" w:line="278" w:lineRule="auto"/>
              <w:jc w:val="center"/>
              <w:rPr>
                <w:rFonts w:ascii="Proxima Nova" w:hAnsi="Proxima Nova"/>
                <w:b/>
                <w:bCs/>
                <w:sz w:val="16"/>
                <w:szCs w:val="16"/>
              </w:rPr>
            </w:pPr>
            <w:r w:rsidRPr="00914DAF">
              <w:rPr>
                <w:rFonts w:ascii="Proxima Nova" w:hAnsi="Proxima Nova"/>
                <w:b/>
                <w:bCs/>
                <w:sz w:val="16"/>
                <w:szCs w:val="16"/>
              </w:rPr>
              <w:t>Key Strategic Moves (3–4 actions)</w:t>
            </w:r>
          </w:p>
        </w:tc>
        <w:tc>
          <w:tcPr>
            <w:tcW w:w="950" w:type="pct"/>
            <w:tcBorders>
              <w:top w:val="single" w:sz="4" w:space="0" w:color="auto"/>
              <w:left w:val="single" w:sz="4" w:space="0" w:color="auto"/>
              <w:bottom w:val="single" w:sz="4" w:space="0" w:color="auto"/>
              <w:right w:val="single" w:sz="4" w:space="0" w:color="auto"/>
            </w:tcBorders>
            <w:vAlign w:val="center"/>
            <w:hideMark/>
          </w:tcPr>
          <w:p w14:paraId="16235A48" w14:textId="77777777" w:rsidR="00EB298A" w:rsidRPr="00914DAF" w:rsidRDefault="00EB298A" w:rsidP="00EB7273">
            <w:pPr>
              <w:spacing w:after="160" w:line="278" w:lineRule="auto"/>
              <w:jc w:val="center"/>
              <w:rPr>
                <w:rFonts w:ascii="Proxima Nova" w:hAnsi="Proxima Nova"/>
                <w:b/>
                <w:bCs/>
                <w:sz w:val="16"/>
                <w:szCs w:val="16"/>
              </w:rPr>
            </w:pPr>
            <w:r w:rsidRPr="00914DAF">
              <w:rPr>
                <w:rFonts w:ascii="Proxima Nova" w:hAnsi="Proxima Nova"/>
                <w:b/>
                <w:bCs/>
                <w:sz w:val="16"/>
                <w:szCs w:val="16"/>
              </w:rPr>
              <w:t>Most Important Move</w:t>
            </w:r>
          </w:p>
        </w:tc>
        <w:tc>
          <w:tcPr>
            <w:tcW w:w="1096" w:type="pct"/>
            <w:tcBorders>
              <w:top w:val="single" w:sz="4" w:space="0" w:color="auto"/>
              <w:left w:val="single" w:sz="4" w:space="0" w:color="auto"/>
              <w:bottom w:val="single" w:sz="4" w:space="0" w:color="auto"/>
              <w:right w:val="single" w:sz="4" w:space="0" w:color="auto"/>
            </w:tcBorders>
            <w:vAlign w:val="center"/>
            <w:hideMark/>
          </w:tcPr>
          <w:p w14:paraId="654B3028" w14:textId="77777777" w:rsidR="00EB298A" w:rsidRPr="00914DAF" w:rsidRDefault="00EB298A" w:rsidP="00EB7273">
            <w:pPr>
              <w:spacing w:after="160" w:line="278" w:lineRule="auto"/>
              <w:jc w:val="center"/>
              <w:rPr>
                <w:rFonts w:ascii="Proxima Nova" w:hAnsi="Proxima Nova"/>
                <w:b/>
                <w:bCs/>
                <w:sz w:val="16"/>
                <w:szCs w:val="16"/>
              </w:rPr>
            </w:pPr>
            <w:r w:rsidRPr="00914DAF">
              <w:rPr>
                <w:rFonts w:ascii="Proxima Nova" w:hAnsi="Proxima Nova"/>
                <w:b/>
                <w:bCs/>
                <w:sz w:val="16"/>
                <w:szCs w:val="16"/>
              </w:rPr>
              <w:t>Who Needs to Lead This?</w:t>
            </w:r>
          </w:p>
        </w:tc>
        <w:tc>
          <w:tcPr>
            <w:tcW w:w="1388" w:type="pct"/>
            <w:tcBorders>
              <w:top w:val="single" w:sz="4" w:space="0" w:color="auto"/>
              <w:left w:val="single" w:sz="4" w:space="0" w:color="auto"/>
              <w:bottom w:val="single" w:sz="4" w:space="0" w:color="auto"/>
              <w:right w:val="single" w:sz="4" w:space="0" w:color="auto"/>
            </w:tcBorders>
            <w:vAlign w:val="center"/>
            <w:hideMark/>
          </w:tcPr>
          <w:p w14:paraId="10834A9F" w14:textId="77777777" w:rsidR="00EB298A" w:rsidRPr="00914DAF" w:rsidRDefault="00EB298A" w:rsidP="00EB7273">
            <w:pPr>
              <w:spacing w:after="160" w:line="278" w:lineRule="auto"/>
              <w:jc w:val="center"/>
              <w:rPr>
                <w:rFonts w:ascii="Proxima Nova" w:hAnsi="Proxima Nova"/>
                <w:b/>
                <w:bCs/>
                <w:sz w:val="16"/>
                <w:szCs w:val="16"/>
              </w:rPr>
            </w:pPr>
            <w:r w:rsidRPr="00914DAF">
              <w:rPr>
                <w:rFonts w:ascii="Proxima Nova" w:hAnsi="Proxima Nova"/>
                <w:b/>
                <w:bCs/>
                <w:sz w:val="16"/>
                <w:szCs w:val="16"/>
              </w:rPr>
              <w:t>What Would Success Look Like?</w:t>
            </w:r>
          </w:p>
        </w:tc>
      </w:tr>
      <w:tr w:rsidR="00EB7273" w:rsidRPr="00EB7273" w14:paraId="62DC94AA" w14:textId="77777777" w:rsidTr="00EB7273">
        <w:trPr>
          <w:tblHeader/>
          <w:tblCellSpacing w:w="15" w:type="dxa"/>
        </w:trPr>
        <w:tc>
          <w:tcPr>
            <w:tcW w:w="1486" w:type="pct"/>
            <w:tcBorders>
              <w:top w:val="single" w:sz="4" w:space="0" w:color="auto"/>
              <w:left w:val="single" w:sz="4" w:space="0" w:color="auto"/>
              <w:bottom w:val="single" w:sz="4" w:space="0" w:color="auto"/>
              <w:right w:val="single" w:sz="4" w:space="0" w:color="auto"/>
            </w:tcBorders>
            <w:vAlign w:val="center"/>
          </w:tcPr>
          <w:p w14:paraId="08586F4C" w14:textId="77777777" w:rsidR="00EB7273" w:rsidRPr="00EB7273" w:rsidRDefault="00EB7273" w:rsidP="00501A04">
            <w:pPr>
              <w:spacing w:after="160" w:line="278" w:lineRule="auto"/>
              <w:rPr>
                <w:rFonts w:ascii="Proxima Nova" w:hAnsi="Proxima Nova"/>
                <w:b/>
                <w:bCs/>
                <w:sz w:val="20"/>
                <w:szCs w:val="20"/>
              </w:rPr>
            </w:pPr>
          </w:p>
        </w:tc>
        <w:tc>
          <w:tcPr>
            <w:tcW w:w="950" w:type="pct"/>
            <w:tcBorders>
              <w:top w:val="single" w:sz="4" w:space="0" w:color="auto"/>
              <w:left w:val="single" w:sz="4" w:space="0" w:color="auto"/>
              <w:bottom w:val="single" w:sz="4" w:space="0" w:color="auto"/>
              <w:right w:val="single" w:sz="4" w:space="0" w:color="auto"/>
            </w:tcBorders>
            <w:vAlign w:val="center"/>
          </w:tcPr>
          <w:p w14:paraId="43B25ACD" w14:textId="77777777" w:rsidR="00EB7273" w:rsidRPr="00EB7273" w:rsidRDefault="00EB7273" w:rsidP="00501A04">
            <w:pPr>
              <w:spacing w:after="160" w:line="278" w:lineRule="auto"/>
              <w:rPr>
                <w:rFonts w:ascii="Proxima Nova" w:hAnsi="Proxima Nova"/>
                <w:b/>
                <w:bCs/>
                <w:sz w:val="20"/>
                <w:szCs w:val="20"/>
              </w:rPr>
            </w:pPr>
          </w:p>
        </w:tc>
        <w:tc>
          <w:tcPr>
            <w:tcW w:w="1096" w:type="pct"/>
            <w:tcBorders>
              <w:top w:val="single" w:sz="4" w:space="0" w:color="auto"/>
              <w:left w:val="single" w:sz="4" w:space="0" w:color="auto"/>
              <w:bottom w:val="single" w:sz="4" w:space="0" w:color="auto"/>
              <w:right w:val="single" w:sz="4" w:space="0" w:color="auto"/>
            </w:tcBorders>
            <w:vAlign w:val="center"/>
          </w:tcPr>
          <w:p w14:paraId="2C523A0C" w14:textId="77777777" w:rsidR="00EB7273" w:rsidRPr="00EB7273" w:rsidRDefault="00EB7273" w:rsidP="00501A04">
            <w:pPr>
              <w:spacing w:after="160" w:line="278" w:lineRule="auto"/>
              <w:rPr>
                <w:rFonts w:ascii="Proxima Nova" w:hAnsi="Proxima Nova"/>
                <w:b/>
                <w:bCs/>
                <w:sz w:val="20"/>
                <w:szCs w:val="20"/>
              </w:rPr>
            </w:pPr>
          </w:p>
        </w:tc>
        <w:tc>
          <w:tcPr>
            <w:tcW w:w="1388" w:type="pct"/>
            <w:tcBorders>
              <w:top w:val="single" w:sz="4" w:space="0" w:color="auto"/>
              <w:left w:val="single" w:sz="4" w:space="0" w:color="auto"/>
              <w:bottom w:val="single" w:sz="4" w:space="0" w:color="auto"/>
              <w:right w:val="single" w:sz="4" w:space="0" w:color="auto"/>
            </w:tcBorders>
            <w:vAlign w:val="center"/>
          </w:tcPr>
          <w:p w14:paraId="6989B473" w14:textId="77777777" w:rsidR="00EB7273" w:rsidRPr="00EB7273" w:rsidRDefault="00EB7273" w:rsidP="00501A04">
            <w:pPr>
              <w:spacing w:after="160" w:line="278" w:lineRule="auto"/>
              <w:rPr>
                <w:rFonts w:ascii="Proxima Nova" w:hAnsi="Proxima Nova"/>
                <w:b/>
                <w:bCs/>
                <w:sz w:val="20"/>
                <w:szCs w:val="20"/>
              </w:rPr>
            </w:pPr>
          </w:p>
        </w:tc>
      </w:tr>
      <w:tr w:rsidR="00EB7273" w:rsidRPr="00EB7273" w14:paraId="0B38DE73" w14:textId="77777777" w:rsidTr="00EB7273">
        <w:trPr>
          <w:tblHeader/>
          <w:tblCellSpacing w:w="15" w:type="dxa"/>
        </w:trPr>
        <w:tc>
          <w:tcPr>
            <w:tcW w:w="1486" w:type="pct"/>
            <w:tcBorders>
              <w:top w:val="single" w:sz="4" w:space="0" w:color="auto"/>
              <w:left w:val="single" w:sz="4" w:space="0" w:color="auto"/>
              <w:bottom w:val="single" w:sz="4" w:space="0" w:color="auto"/>
              <w:right w:val="single" w:sz="4" w:space="0" w:color="auto"/>
            </w:tcBorders>
            <w:vAlign w:val="center"/>
          </w:tcPr>
          <w:p w14:paraId="2C60ED81" w14:textId="77777777" w:rsidR="00EB7273" w:rsidRPr="00EB7273" w:rsidRDefault="00EB7273" w:rsidP="00501A04">
            <w:pPr>
              <w:spacing w:after="160" w:line="278" w:lineRule="auto"/>
              <w:rPr>
                <w:rFonts w:ascii="Proxima Nova" w:hAnsi="Proxima Nova"/>
                <w:b/>
                <w:bCs/>
                <w:sz w:val="20"/>
                <w:szCs w:val="20"/>
              </w:rPr>
            </w:pPr>
          </w:p>
        </w:tc>
        <w:tc>
          <w:tcPr>
            <w:tcW w:w="950" w:type="pct"/>
            <w:tcBorders>
              <w:top w:val="single" w:sz="4" w:space="0" w:color="auto"/>
              <w:left w:val="single" w:sz="4" w:space="0" w:color="auto"/>
              <w:bottom w:val="single" w:sz="4" w:space="0" w:color="auto"/>
              <w:right w:val="single" w:sz="4" w:space="0" w:color="auto"/>
            </w:tcBorders>
            <w:vAlign w:val="center"/>
          </w:tcPr>
          <w:p w14:paraId="1D844070" w14:textId="77777777" w:rsidR="00EB7273" w:rsidRPr="00EB7273" w:rsidRDefault="00EB7273" w:rsidP="00501A04">
            <w:pPr>
              <w:spacing w:after="160" w:line="278" w:lineRule="auto"/>
              <w:rPr>
                <w:rFonts w:ascii="Proxima Nova" w:hAnsi="Proxima Nova"/>
                <w:b/>
                <w:bCs/>
                <w:sz w:val="20"/>
                <w:szCs w:val="20"/>
              </w:rPr>
            </w:pPr>
          </w:p>
        </w:tc>
        <w:tc>
          <w:tcPr>
            <w:tcW w:w="1096" w:type="pct"/>
            <w:tcBorders>
              <w:top w:val="single" w:sz="4" w:space="0" w:color="auto"/>
              <w:left w:val="single" w:sz="4" w:space="0" w:color="auto"/>
              <w:bottom w:val="single" w:sz="4" w:space="0" w:color="auto"/>
              <w:right w:val="single" w:sz="4" w:space="0" w:color="auto"/>
            </w:tcBorders>
            <w:vAlign w:val="center"/>
          </w:tcPr>
          <w:p w14:paraId="75A8C29B" w14:textId="77777777" w:rsidR="00EB7273" w:rsidRPr="00EB7273" w:rsidRDefault="00EB7273" w:rsidP="00501A04">
            <w:pPr>
              <w:spacing w:after="160" w:line="278" w:lineRule="auto"/>
              <w:rPr>
                <w:rFonts w:ascii="Proxima Nova" w:hAnsi="Proxima Nova"/>
                <w:b/>
                <w:bCs/>
                <w:sz w:val="20"/>
                <w:szCs w:val="20"/>
              </w:rPr>
            </w:pPr>
          </w:p>
        </w:tc>
        <w:tc>
          <w:tcPr>
            <w:tcW w:w="1388" w:type="pct"/>
            <w:tcBorders>
              <w:top w:val="single" w:sz="4" w:space="0" w:color="auto"/>
              <w:left w:val="single" w:sz="4" w:space="0" w:color="auto"/>
              <w:bottom w:val="single" w:sz="4" w:space="0" w:color="auto"/>
              <w:right w:val="single" w:sz="4" w:space="0" w:color="auto"/>
            </w:tcBorders>
            <w:vAlign w:val="center"/>
          </w:tcPr>
          <w:p w14:paraId="663E9DCE" w14:textId="77777777" w:rsidR="00EB7273" w:rsidRPr="00EB7273" w:rsidRDefault="00EB7273" w:rsidP="00501A04">
            <w:pPr>
              <w:spacing w:after="160" w:line="278" w:lineRule="auto"/>
              <w:rPr>
                <w:rFonts w:ascii="Proxima Nova" w:hAnsi="Proxima Nova"/>
                <w:b/>
                <w:bCs/>
                <w:sz w:val="20"/>
                <w:szCs w:val="20"/>
              </w:rPr>
            </w:pPr>
          </w:p>
        </w:tc>
      </w:tr>
      <w:tr w:rsidR="00EB7273" w:rsidRPr="00EB7273" w14:paraId="3EB554C8" w14:textId="77777777" w:rsidTr="00EB7273">
        <w:trPr>
          <w:tblHeader/>
          <w:tblCellSpacing w:w="15" w:type="dxa"/>
        </w:trPr>
        <w:tc>
          <w:tcPr>
            <w:tcW w:w="1486" w:type="pct"/>
            <w:tcBorders>
              <w:top w:val="single" w:sz="4" w:space="0" w:color="auto"/>
              <w:left w:val="single" w:sz="4" w:space="0" w:color="auto"/>
              <w:bottom w:val="single" w:sz="4" w:space="0" w:color="auto"/>
              <w:right w:val="single" w:sz="4" w:space="0" w:color="auto"/>
            </w:tcBorders>
            <w:vAlign w:val="center"/>
          </w:tcPr>
          <w:p w14:paraId="191CAA3E" w14:textId="77777777" w:rsidR="00EB7273" w:rsidRPr="00EB7273" w:rsidRDefault="00EB7273" w:rsidP="00501A04">
            <w:pPr>
              <w:spacing w:after="160" w:line="278" w:lineRule="auto"/>
              <w:rPr>
                <w:rFonts w:ascii="Proxima Nova" w:hAnsi="Proxima Nova"/>
                <w:b/>
                <w:bCs/>
                <w:sz w:val="20"/>
                <w:szCs w:val="20"/>
              </w:rPr>
            </w:pPr>
          </w:p>
        </w:tc>
        <w:tc>
          <w:tcPr>
            <w:tcW w:w="950" w:type="pct"/>
            <w:tcBorders>
              <w:top w:val="single" w:sz="4" w:space="0" w:color="auto"/>
              <w:left w:val="single" w:sz="4" w:space="0" w:color="auto"/>
              <w:bottom w:val="single" w:sz="4" w:space="0" w:color="auto"/>
              <w:right w:val="single" w:sz="4" w:space="0" w:color="auto"/>
            </w:tcBorders>
            <w:vAlign w:val="center"/>
          </w:tcPr>
          <w:p w14:paraId="7BBBBD73" w14:textId="77777777" w:rsidR="00EB7273" w:rsidRPr="00EB7273" w:rsidRDefault="00EB7273" w:rsidP="00501A04">
            <w:pPr>
              <w:spacing w:after="160" w:line="278" w:lineRule="auto"/>
              <w:rPr>
                <w:rFonts w:ascii="Proxima Nova" w:hAnsi="Proxima Nova"/>
                <w:b/>
                <w:bCs/>
                <w:sz w:val="20"/>
                <w:szCs w:val="20"/>
              </w:rPr>
            </w:pPr>
          </w:p>
        </w:tc>
        <w:tc>
          <w:tcPr>
            <w:tcW w:w="1096" w:type="pct"/>
            <w:tcBorders>
              <w:top w:val="single" w:sz="4" w:space="0" w:color="auto"/>
              <w:left w:val="single" w:sz="4" w:space="0" w:color="auto"/>
              <w:bottom w:val="single" w:sz="4" w:space="0" w:color="auto"/>
              <w:right w:val="single" w:sz="4" w:space="0" w:color="auto"/>
            </w:tcBorders>
            <w:vAlign w:val="center"/>
          </w:tcPr>
          <w:p w14:paraId="6C5FD611" w14:textId="77777777" w:rsidR="00EB7273" w:rsidRPr="00EB7273" w:rsidRDefault="00EB7273" w:rsidP="00501A04">
            <w:pPr>
              <w:spacing w:after="160" w:line="278" w:lineRule="auto"/>
              <w:rPr>
                <w:rFonts w:ascii="Proxima Nova" w:hAnsi="Proxima Nova"/>
                <w:b/>
                <w:bCs/>
                <w:sz w:val="20"/>
                <w:szCs w:val="20"/>
              </w:rPr>
            </w:pPr>
          </w:p>
        </w:tc>
        <w:tc>
          <w:tcPr>
            <w:tcW w:w="1388" w:type="pct"/>
            <w:tcBorders>
              <w:top w:val="single" w:sz="4" w:space="0" w:color="auto"/>
              <w:left w:val="single" w:sz="4" w:space="0" w:color="auto"/>
              <w:bottom w:val="single" w:sz="4" w:space="0" w:color="auto"/>
              <w:right w:val="single" w:sz="4" w:space="0" w:color="auto"/>
            </w:tcBorders>
            <w:vAlign w:val="center"/>
          </w:tcPr>
          <w:p w14:paraId="33A43C98" w14:textId="77777777" w:rsidR="00EB7273" w:rsidRPr="00EB7273" w:rsidRDefault="00EB7273" w:rsidP="00501A04">
            <w:pPr>
              <w:spacing w:after="160" w:line="278" w:lineRule="auto"/>
              <w:rPr>
                <w:rFonts w:ascii="Proxima Nova" w:hAnsi="Proxima Nova"/>
                <w:b/>
                <w:bCs/>
                <w:sz w:val="20"/>
                <w:szCs w:val="20"/>
              </w:rPr>
            </w:pPr>
          </w:p>
        </w:tc>
      </w:tr>
      <w:tr w:rsidR="00EB7273" w:rsidRPr="00EB7273" w14:paraId="6A0ABD43" w14:textId="77777777" w:rsidTr="00EB7273">
        <w:trPr>
          <w:tblHeader/>
          <w:tblCellSpacing w:w="15" w:type="dxa"/>
        </w:trPr>
        <w:tc>
          <w:tcPr>
            <w:tcW w:w="1486" w:type="pct"/>
            <w:tcBorders>
              <w:top w:val="single" w:sz="4" w:space="0" w:color="auto"/>
              <w:left w:val="single" w:sz="4" w:space="0" w:color="auto"/>
              <w:bottom w:val="single" w:sz="4" w:space="0" w:color="auto"/>
              <w:right w:val="single" w:sz="4" w:space="0" w:color="auto"/>
            </w:tcBorders>
            <w:vAlign w:val="center"/>
          </w:tcPr>
          <w:p w14:paraId="752E4234" w14:textId="77777777" w:rsidR="00EB7273" w:rsidRPr="00EB7273" w:rsidRDefault="00EB7273" w:rsidP="00501A04">
            <w:pPr>
              <w:spacing w:after="160" w:line="278" w:lineRule="auto"/>
              <w:rPr>
                <w:rFonts w:ascii="Proxima Nova" w:hAnsi="Proxima Nova"/>
                <w:b/>
                <w:bCs/>
                <w:sz w:val="20"/>
                <w:szCs w:val="20"/>
              </w:rPr>
            </w:pPr>
          </w:p>
        </w:tc>
        <w:tc>
          <w:tcPr>
            <w:tcW w:w="950" w:type="pct"/>
            <w:tcBorders>
              <w:top w:val="single" w:sz="4" w:space="0" w:color="auto"/>
              <w:left w:val="single" w:sz="4" w:space="0" w:color="auto"/>
              <w:bottom w:val="single" w:sz="4" w:space="0" w:color="auto"/>
              <w:right w:val="single" w:sz="4" w:space="0" w:color="auto"/>
            </w:tcBorders>
            <w:vAlign w:val="center"/>
          </w:tcPr>
          <w:p w14:paraId="0AAEACD2" w14:textId="77777777" w:rsidR="00EB7273" w:rsidRPr="00EB7273" w:rsidRDefault="00EB7273" w:rsidP="00501A04">
            <w:pPr>
              <w:spacing w:after="160" w:line="278" w:lineRule="auto"/>
              <w:rPr>
                <w:rFonts w:ascii="Proxima Nova" w:hAnsi="Proxima Nova"/>
                <w:b/>
                <w:bCs/>
                <w:sz w:val="20"/>
                <w:szCs w:val="20"/>
              </w:rPr>
            </w:pPr>
          </w:p>
        </w:tc>
        <w:tc>
          <w:tcPr>
            <w:tcW w:w="1096" w:type="pct"/>
            <w:tcBorders>
              <w:top w:val="single" w:sz="4" w:space="0" w:color="auto"/>
              <w:left w:val="single" w:sz="4" w:space="0" w:color="auto"/>
              <w:bottom w:val="single" w:sz="4" w:space="0" w:color="auto"/>
              <w:right w:val="single" w:sz="4" w:space="0" w:color="auto"/>
            </w:tcBorders>
            <w:vAlign w:val="center"/>
          </w:tcPr>
          <w:p w14:paraId="6A28A55D" w14:textId="77777777" w:rsidR="00EB7273" w:rsidRPr="00EB7273" w:rsidRDefault="00EB7273" w:rsidP="00501A04">
            <w:pPr>
              <w:spacing w:after="160" w:line="278" w:lineRule="auto"/>
              <w:rPr>
                <w:rFonts w:ascii="Proxima Nova" w:hAnsi="Proxima Nova"/>
                <w:b/>
                <w:bCs/>
                <w:sz w:val="20"/>
                <w:szCs w:val="20"/>
              </w:rPr>
            </w:pPr>
          </w:p>
        </w:tc>
        <w:tc>
          <w:tcPr>
            <w:tcW w:w="1388" w:type="pct"/>
            <w:tcBorders>
              <w:top w:val="single" w:sz="4" w:space="0" w:color="auto"/>
              <w:left w:val="single" w:sz="4" w:space="0" w:color="auto"/>
              <w:bottom w:val="single" w:sz="4" w:space="0" w:color="auto"/>
              <w:right w:val="single" w:sz="4" w:space="0" w:color="auto"/>
            </w:tcBorders>
            <w:vAlign w:val="center"/>
          </w:tcPr>
          <w:p w14:paraId="345CE004" w14:textId="77777777" w:rsidR="00EB7273" w:rsidRPr="00EB7273" w:rsidRDefault="00EB7273" w:rsidP="00501A04">
            <w:pPr>
              <w:spacing w:after="160" w:line="278" w:lineRule="auto"/>
              <w:rPr>
                <w:rFonts w:ascii="Proxima Nova" w:hAnsi="Proxima Nova"/>
                <w:b/>
                <w:bCs/>
                <w:sz w:val="20"/>
                <w:szCs w:val="20"/>
              </w:rPr>
            </w:pPr>
          </w:p>
        </w:tc>
      </w:tr>
      <w:tr w:rsidR="00EB7273" w:rsidRPr="00914DAF" w14:paraId="09C8A1F1" w14:textId="77777777" w:rsidTr="00EB7273">
        <w:trPr>
          <w:tblCellSpacing w:w="15" w:type="dxa"/>
        </w:trPr>
        <w:tc>
          <w:tcPr>
            <w:tcW w:w="1486" w:type="pct"/>
            <w:vAlign w:val="center"/>
            <w:hideMark/>
          </w:tcPr>
          <w:p w14:paraId="7F77EB2E" w14:textId="77777777" w:rsidR="00EB298A" w:rsidRPr="00914DAF" w:rsidRDefault="00EB298A" w:rsidP="00501A04">
            <w:pPr>
              <w:spacing w:after="160" w:line="278" w:lineRule="auto"/>
              <w:rPr>
                <w:rFonts w:ascii="Proxima Nova" w:hAnsi="Proxima Nova"/>
                <w:b/>
                <w:bCs/>
                <w:sz w:val="20"/>
                <w:szCs w:val="20"/>
              </w:rPr>
            </w:pPr>
          </w:p>
        </w:tc>
        <w:tc>
          <w:tcPr>
            <w:tcW w:w="950" w:type="pct"/>
            <w:vAlign w:val="center"/>
            <w:hideMark/>
          </w:tcPr>
          <w:p w14:paraId="3686438A" w14:textId="77777777" w:rsidR="00EB298A" w:rsidRPr="00914DAF" w:rsidRDefault="00EB298A" w:rsidP="00501A04">
            <w:pPr>
              <w:spacing w:after="160" w:line="278" w:lineRule="auto"/>
              <w:rPr>
                <w:rFonts w:ascii="Proxima Nova" w:hAnsi="Proxima Nova"/>
                <w:sz w:val="20"/>
                <w:szCs w:val="20"/>
              </w:rPr>
            </w:pPr>
          </w:p>
        </w:tc>
        <w:tc>
          <w:tcPr>
            <w:tcW w:w="1096" w:type="pct"/>
            <w:vAlign w:val="center"/>
            <w:hideMark/>
          </w:tcPr>
          <w:p w14:paraId="57D9DA7A" w14:textId="77777777" w:rsidR="00EB298A" w:rsidRPr="00914DAF" w:rsidRDefault="00EB298A" w:rsidP="00501A04">
            <w:pPr>
              <w:spacing w:after="160" w:line="278" w:lineRule="auto"/>
              <w:rPr>
                <w:rFonts w:ascii="Proxima Nova" w:hAnsi="Proxima Nova"/>
                <w:sz w:val="20"/>
                <w:szCs w:val="20"/>
              </w:rPr>
            </w:pPr>
          </w:p>
        </w:tc>
        <w:tc>
          <w:tcPr>
            <w:tcW w:w="1388" w:type="pct"/>
            <w:vAlign w:val="center"/>
            <w:hideMark/>
          </w:tcPr>
          <w:p w14:paraId="5B9F4FE3" w14:textId="77777777" w:rsidR="00EB298A" w:rsidRPr="00914DAF" w:rsidRDefault="00EB298A" w:rsidP="00501A04">
            <w:pPr>
              <w:spacing w:after="160" w:line="278" w:lineRule="auto"/>
              <w:rPr>
                <w:rFonts w:ascii="Proxima Nova" w:hAnsi="Proxima Nova"/>
                <w:sz w:val="20"/>
                <w:szCs w:val="20"/>
              </w:rPr>
            </w:pPr>
          </w:p>
        </w:tc>
      </w:tr>
      <w:tr w:rsidR="00EB7273" w:rsidRPr="00914DAF" w14:paraId="7EB83155" w14:textId="77777777" w:rsidTr="00EB7273">
        <w:trPr>
          <w:tblCellSpacing w:w="15" w:type="dxa"/>
        </w:trPr>
        <w:tc>
          <w:tcPr>
            <w:tcW w:w="1486" w:type="pct"/>
            <w:vAlign w:val="center"/>
            <w:hideMark/>
          </w:tcPr>
          <w:p w14:paraId="70F9524B" w14:textId="77777777" w:rsidR="00EB298A" w:rsidRPr="00914DAF" w:rsidRDefault="00EB298A" w:rsidP="00501A04">
            <w:pPr>
              <w:spacing w:after="160" w:line="278" w:lineRule="auto"/>
              <w:rPr>
                <w:rFonts w:ascii="Proxima Nova" w:hAnsi="Proxima Nova"/>
                <w:sz w:val="20"/>
                <w:szCs w:val="20"/>
              </w:rPr>
            </w:pPr>
          </w:p>
        </w:tc>
        <w:tc>
          <w:tcPr>
            <w:tcW w:w="950" w:type="pct"/>
            <w:vAlign w:val="center"/>
            <w:hideMark/>
          </w:tcPr>
          <w:p w14:paraId="27D70CD8" w14:textId="77777777" w:rsidR="00EB298A" w:rsidRPr="00914DAF" w:rsidRDefault="00EB298A" w:rsidP="00501A04">
            <w:pPr>
              <w:spacing w:after="160" w:line="278" w:lineRule="auto"/>
              <w:rPr>
                <w:rFonts w:ascii="Proxima Nova" w:hAnsi="Proxima Nova"/>
                <w:sz w:val="20"/>
                <w:szCs w:val="20"/>
              </w:rPr>
            </w:pPr>
          </w:p>
        </w:tc>
        <w:tc>
          <w:tcPr>
            <w:tcW w:w="1096" w:type="pct"/>
            <w:vAlign w:val="center"/>
            <w:hideMark/>
          </w:tcPr>
          <w:p w14:paraId="00148F38" w14:textId="77777777" w:rsidR="00EB298A" w:rsidRPr="00914DAF" w:rsidRDefault="00EB298A" w:rsidP="00501A04">
            <w:pPr>
              <w:spacing w:after="160" w:line="278" w:lineRule="auto"/>
              <w:rPr>
                <w:rFonts w:ascii="Proxima Nova" w:hAnsi="Proxima Nova"/>
                <w:sz w:val="20"/>
                <w:szCs w:val="20"/>
              </w:rPr>
            </w:pPr>
          </w:p>
        </w:tc>
        <w:tc>
          <w:tcPr>
            <w:tcW w:w="1388" w:type="pct"/>
            <w:vAlign w:val="center"/>
            <w:hideMark/>
          </w:tcPr>
          <w:p w14:paraId="2FC6F52B" w14:textId="77777777" w:rsidR="00EB298A" w:rsidRPr="00914DAF" w:rsidRDefault="00EB298A" w:rsidP="00501A04">
            <w:pPr>
              <w:spacing w:after="160" w:line="278" w:lineRule="auto"/>
              <w:rPr>
                <w:rFonts w:ascii="Proxima Nova" w:hAnsi="Proxima Nova"/>
                <w:sz w:val="20"/>
                <w:szCs w:val="20"/>
              </w:rPr>
            </w:pPr>
          </w:p>
        </w:tc>
      </w:tr>
      <w:tr w:rsidR="00EB7273" w:rsidRPr="00914DAF" w14:paraId="3EF2F192" w14:textId="77777777" w:rsidTr="00EB7273">
        <w:trPr>
          <w:tblCellSpacing w:w="15" w:type="dxa"/>
        </w:trPr>
        <w:tc>
          <w:tcPr>
            <w:tcW w:w="1486" w:type="pct"/>
            <w:vAlign w:val="center"/>
            <w:hideMark/>
          </w:tcPr>
          <w:p w14:paraId="7B4998FD" w14:textId="77777777" w:rsidR="00EB298A" w:rsidRPr="00914DAF" w:rsidRDefault="00EB298A" w:rsidP="00501A04">
            <w:pPr>
              <w:spacing w:after="160" w:line="278" w:lineRule="auto"/>
              <w:rPr>
                <w:rFonts w:ascii="Proxima Nova" w:hAnsi="Proxima Nova"/>
                <w:sz w:val="20"/>
                <w:szCs w:val="20"/>
              </w:rPr>
            </w:pPr>
          </w:p>
        </w:tc>
        <w:tc>
          <w:tcPr>
            <w:tcW w:w="950" w:type="pct"/>
            <w:vAlign w:val="center"/>
            <w:hideMark/>
          </w:tcPr>
          <w:p w14:paraId="517F1FB7" w14:textId="77777777" w:rsidR="00EB298A" w:rsidRPr="00914DAF" w:rsidRDefault="00EB298A" w:rsidP="00501A04">
            <w:pPr>
              <w:spacing w:after="160" w:line="278" w:lineRule="auto"/>
              <w:rPr>
                <w:rFonts w:ascii="Proxima Nova" w:hAnsi="Proxima Nova"/>
                <w:sz w:val="20"/>
                <w:szCs w:val="20"/>
              </w:rPr>
            </w:pPr>
          </w:p>
        </w:tc>
        <w:tc>
          <w:tcPr>
            <w:tcW w:w="1096" w:type="pct"/>
            <w:vAlign w:val="center"/>
            <w:hideMark/>
          </w:tcPr>
          <w:p w14:paraId="14F0886C" w14:textId="77777777" w:rsidR="00EB298A" w:rsidRPr="00914DAF" w:rsidRDefault="00EB298A" w:rsidP="00501A04">
            <w:pPr>
              <w:spacing w:after="160" w:line="278" w:lineRule="auto"/>
              <w:rPr>
                <w:rFonts w:ascii="Proxima Nova" w:hAnsi="Proxima Nova"/>
                <w:sz w:val="20"/>
                <w:szCs w:val="20"/>
              </w:rPr>
            </w:pPr>
          </w:p>
        </w:tc>
        <w:tc>
          <w:tcPr>
            <w:tcW w:w="1388" w:type="pct"/>
            <w:vAlign w:val="center"/>
            <w:hideMark/>
          </w:tcPr>
          <w:p w14:paraId="6AAE6203" w14:textId="77777777" w:rsidR="00EB298A" w:rsidRPr="00914DAF" w:rsidRDefault="00EB298A" w:rsidP="00501A04">
            <w:pPr>
              <w:spacing w:after="160" w:line="278" w:lineRule="auto"/>
              <w:rPr>
                <w:rFonts w:ascii="Proxima Nova" w:hAnsi="Proxima Nova"/>
                <w:sz w:val="20"/>
                <w:szCs w:val="20"/>
              </w:rPr>
            </w:pPr>
          </w:p>
        </w:tc>
      </w:tr>
    </w:tbl>
    <w:p w14:paraId="092A37C6" w14:textId="77777777" w:rsidR="00EB298A" w:rsidRPr="00914DAF" w:rsidRDefault="00EB298A" w:rsidP="00EB298A">
      <w:pPr>
        <w:spacing w:after="160" w:line="278" w:lineRule="auto"/>
        <w:rPr>
          <w:rFonts w:ascii="Proxima Nova" w:hAnsi="Proxima Nova"/>
          <w:sz w:val="20"/>
          <w:szCs w:val="20"/>
        </w:rPr>
      </w:pPr>
      <w:r w:rsidRPr="00914DAF">
        <w:rPr>
          <w:rFonts w:ascii="Proxima Nova" w:hAnsi="Proxima Nova"/>
          <w:sz w:val="20"/>
          <w:szCs w:val="20"/>
        </w:rPr>
        <w:t>Guiding questions:</w:t>
      </w:r>
    </w:p>
    <w:p w14:paraId="33AA5037" w14:textId="77777777" w:rsidR="00EB298A" w:rsidRPr="00914DAF" w:rsidRDefault="00EB298A" w:rsidP="00EB298A">
      <w:pPr>
        <w:numPr>
          <w:ilvl w:val="0"/>
          <w:numId w:val="18"/>
        </w:numPr>
        <w:spacing w:after="160" w:line="278" w:lineRule="auto"/>
        <w:rPr>
          <w:rFonts w:ascii="Proxima Nova" w:hAnsi="Proxima Nova"/>
          <w:sz w:val="20"/>
          <w:szCs w:val="20"/>
        </w:rPr>
      </w:pPr>
      <w:r w:rsidRPr="00914DAF">
        <w:rPr>
          <w:rFonts w:ascii="Proxima Nova" w:hAnsi="Proxima Nova"/>
          <w:sz w:val="20"/>
          <w:szCs w:val="20"/>
        </w:rPr>
        <w:lastRenderedPageBreak/>
        <w:t>What data will be collected?</w:t>
      </w:r>
    </w:p>
    <w:p w14:paraId="27D42B0B" w14:textId="77777777" w:rsidR="00EB298A" w:rsidRPr="00914DAF" w:rsidRDefault="00EB298A" w:rsidP="00EB298A">
      <w:pPr>
        <w:numPr>
          <w:ilvl w:val="0"/>
          <w:numId w:val="18"/>
        </w:numPr>
        <w:spacing w:after="160" w:line="278" w:lineRule="auto"/>
        <w:rPr>
          <w:rFonts w:ascii="Proxima Nova" w:hAnsi="Proxima Nova"/>
          <w:sz w:val="20"/>
          <w:szCs w:val="20"/>
        </w:rPr>
      </w:pPr>
      <w:r w:rsidRPr="00914DAF">
        <w:rPr>
          <w:rFonts w:ascii="Proxima Nova" w:hAnsi="Proxima Nova"/>
          <w:sz w:val="20"/>
          <w:szCs w:val="20"/>
        </w:rPr>
        <w:t>How often will partners review progress?</w:t>
      </w:r>
    </w:p>
    <w:p w14:paraId="11840F67" w14:textId="77777777" w:rsidR="00EB298A" w:rsidRPr="00914DAF" w:rsidRDefault="00EB298A" w:rsidP="00EB298A">
      <w:pPr>
        <w:numPr>
          <w:ilvl w:val="0"/>
          <w:numId w:val="18"/>
        </w:numPr>
        <w:spacing w:after="160" w:line="278" w:lineRule="auto"/>
        <w:rPr>
          <w:rFonts w:ascii="Proxima Nova" w:hAnsi="Proxima Nova"/>
          <w:sz w:val="20"/>
          <w:szCs w:val="20"/>
        </w:rPr>
      </w:pPr>
      <w:r w:rsidRPr="00914DAF">
        <w:rPr>
          <w:rFonts w:ascii="Proxima Nova" w:hAnsi="Proxima Nova"/>
          <w:sz w:val="20"/>
          <w:szCs w:val="20"/>
        </w:rPr>
        <w:t>What signals will indicate the pathway is working?</w:t>
      </w:r>
    </w:p>
    <w:p w14:paraId="124FA40F" w14:textId="77777777" w:rsidR="00EB298A" w:rsidRPr="00914DAF" w:rsidRDefault="00A96AC2" w:rsidP="00EB298A">
      <w:pPr>
        <w:spacing w:after="160" w:line="278" w:lineRule="auto"/>
        <w:rPr>
          <w:rFonts w:ascii="Proxima Nova" w:hAnsi="Proxima Nova"/>
          <w:sz w:val="20"/>
          <w:szCs w:val="20"/>
        </w:rPr>
      </w:pPr>
      <w:r>
        <w:rPr>
          <w:rFonts w:ascii="Proxima Nova" w:hAnsi="Proxima Nova"/>
          <w:sz w:val="20"/>
          <w:szCs w:val="20"/>
        </w:rPr>
        <w:pict w14:anchorId="6C50D2A9">
          <v:rect id="_x0000_i1029" style="width:0;height:1.5pt" o:hralign="center" o:hrstd="t" o:hr="t" fillcolor="#a0a0a0" stroked="f"/>
        </w:pict>
      </w:r>
    </w:p>
    <w:p w14:paraId="14558B6C" w14:textId="77777777" w:rsidR="00EB298A" w:rsidRPr="00914DAF" w:rsidRDefault="00EB298A" w:rsidP="00EB298A">
      <w:pPr>
        <w:spacing w:after="160" w:line="278" w:lineRule="auto"/>
        <w:rPr>
          <w:rFonts w:ascii="Proxima Nova" w:hAnsi="Proxima Nova"/>
          <w:b/>
          <w:bCs/>
          <w:sz w:val="20"/>
          <w:szCs w:val="20"/>
        </w:rPr>
      </w:pPr>
      <w:r w:rsidRPr="00914DAF">
        <w:rPr>
          <w:rFonts w:ascii="Proxima Nova" w:hAnsi="Proxima Nova"/>
          <w:b/>
          <w:bCs/>
          <w:sz w:val="20"/>
          <w:szCs w:val="20"/>
        </w:rPr>
        <w:t>Final Reflection</w:t>
      </w:r>
    </w:p>
    <w:p w14:paraId="30D27C03" w14:textId="77777777" w:rsidR="00EB298A" w:rsidRPr="00914DAF" w:rsidRDefault="00EB298A" w:rsidP="00EB298A">
      <w:pPr>
        <w:spacing w:after="160" w:line="278" w:lineRule="auto"/>
        <w:rPr>
          <w:rFonts w:ascii="Proxima Nova" w:hAnsi="Proxima Nova"/>
          <w:sz w:val="20"/>
          <w:szCs w:val="20"/>
        </w:rPr>
      </w:pPr>
      <w:r w:rsidRPr="00914DAF">
        <w:rPr>
          <w:rFonts w:ascii="Proxima Nova" w:hAnsi="Proxima Nova"/>
          <w:b/>
          <w:bCs/>
          <w:sz w:val="20"/>
          <w:szCs w:val="20"/>
        </w:rPr>
        <w:t>Which move across all stages will matter most to the success of your pathway?</w:t>
      </w:r>
    </w:p>
    <w:p w14:paraId="15EC4766" w14:textId="02B0ED2A" w:rsidR="00EB298A" w:rsidRPr="00EB7273" w:rsidRDefault="00EB298A" w:rsidP="00EB298A">
      <w:pPr>
        <w:spacing w:after="160" w:line="278" w:lineRule="auto"/>
        <w:rPr>
          <w:rFonts w:ascii="Proxima Nova" w:hAnsi="Proxima Nova"/>
          <w:sz w:val="20"/>
          <w:szCs w:val="20"/>
        </w:rPr>
      </w:pPr>
      <w:r w:rsidRPr="00914DAF">
        <w:rPr>
          <w:rFonts w:ascii="Proxima Nova" w:hAnsi="Proxima Nova"/>
          <w:sz w:val="20"/>
          <w:szCs w:val="20"/>
        </w:rPr>
        <w:t xml:space="preserve">Most Critical Move: </w:t>
      </w:r>
      <w:r w:rsidR="00EB7273" w:rsidRPr="00EB7273">
        <w:rPr>
          <w:rFonts w:ascii="Proxima Nova" w:hAnsi="Proxima Nova"/>
          <w:sz w:val="20"/>
          <w:szCs w:val="20"/>
        </w:rPr>
        <w:t xml:space="preserve"> </w:t>
      </w:r>
    </w:p>
    <w:p w14:paraId="5086E5E7" w14:textId="77777777" w:rsidR="00EB7273" w:rsidRPr="00914DAF" w:rsidRDefault="00EB7273" w:rsidP="00EB298A">
      <w:pPr>
        <w:spacing w:after="160" w:line="278" w:lineRule="auto"/>
        <w:rPr>
          <w:rFonts w:ascii="Proxima Nova" w:hAnsi="Proxima Nova"/>
          <w:sz w:val="20"/>
          <w:szCs w:val="20"/>
        </w:rPr>
      </w:pPr>
    </w:p>
    <w:p w14:paraId="247BD266" w14:textId="77777777" w:rsidR="00EB298A" w:rsidRDefault="00EB298A" w:rsidP="00EB298A">
      <w:pPr>
        <w:spacing w:after="160" w:line="278" w:lineRule="auto"/>
        <w:rPr>
          <w:rFonts w:ascii="Proxima Nova" w:hAnsi="Proxima Nova"/>
        </w:rPr>
      </w:pPr>
      <w:r w:rsidRPr="00914DAF">
        <w:rPr>
          <w:rFonts w:ascii="Proxima Nova" w:hAnsi="Proxima Nova"/>
          <w:sz w:val="20"/>
          <w:szCs w:val="20"/>
        </w:rPr>
        <w:t>Why this move matters:</w:t>
      </w:r>
    </w:p>
    <w:p w14:paraId="0856A573" w14:textId="77777777" w:rsidR="00EB7273" w:rsidRPr="00914DAF" w:rsidRDefault="00EB7273" w:rsidP="00EB298A">
      <w:pPr>
        <w:spacing w:after="160" w:line="278" w:lineRule="auto"/>
        <w:rPr>
          <w:rFonts w:ascii="Proxima Nova" w:hAnsi="Proxima Nova"/>
        </w:rPr>
      </w:pPr>
    </w:p>
    <w:p w14:paraId="26F0CC1A" w14:textId="330FA57F" w:rsidR="00E565F1" w:rsidRPr="00EF588A" w:rsidRDefault="00E565F1" w:rsidP="00EB298A">
      <w:pPr>
        <w:spacing w:after="0"/>
        <w:rPr>
          <w:rFonts w:ascii="Proxima Nova" w:hAnsi="Proxima Nova"/>
        </w:rPr>
      </w:pPr>
    </w:p>
    <w:sectPr w:rsidR="00E565F1" w:rsidRPr="00EF588A" w:rsidSect="00EB7273">
      <w:headerReference w:type="even" r:id="rId12"/>
      <w:headerReference w:type="default" r:id="rId13"/>
      <w:footerReference w:type="even" r:id="rId14"/>
      <w:footerReference w:type="default" r:id="rId15"/>
      <w:headerReference w:type="first" r:id="rId16"/>
      <w:footerReference w:type="first" r:id="rId1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0D53C" w14:textId="77777777" w:rsidR="00A96AC2" w:rsidRDefault="00A96AC2" w:rsidP="003E0D1D">
      <w:pPr>
        <w:spacing w:after="0" w:line="240" w:lineRule="auto"/>
      </w:pPr>
      <w:r>
        <w:separator/>
      </w:r>
    </w:p>
  </w:endnote>
  <w:endnote w:type="continuationSeparator" w:id="0">
    <w:p w14:paraId="6C70A57B" w14:textId="77777777" w:rsidR="00A96AC2" w:rsidRDefault="00A96AC2" w:rsidP="003E0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Proxima Nova">
    <w:altName w:val="Tahoma"/>
    <w:panose1 w:val="00000000000000000000"/>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6F9DC" w14:textId="77777777" w:rsidR="00EB7273" w:rsidRDefault="00EB72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1545786"/>
      <w:docPartObj>
        <w:docPartGallery w:val="Page Numbers (Bottom of Page)"/>
        <w:docPartUnique/>
      </w:docPartObj>
    </w:sdtPr>
    <w:sdtEndPr/>
    <w:sdtContent>
      <w:p w14:paraId="5EC6751F" w14:textId="6025E96F" w:rsidR="00EB7273" w:rsidRDefault="00EB7273">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5F87362F" w14:textId="77777777" w:rsidR="00EB7273" w:rsidRDefault="00EB72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B5FDA" w14:textId="77777777" w:rsidR="00EB7273" w:rsidRDefault="00EB72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145A2" w14:textId="77777777" w:rsidR="00A96AC2" w:rsidRDefault="00A96AC2" w:rsidP="003E0D1D">
      <w:pPr>
        <w:spacing w:after="0" w:line="240" w:lineRule="auto"/>
      </w:pPr>
      <w:r>
        <w:separator/>
      </w:r>
    </w:p>
  </w:footnote>
  <w:footnote w:type="continuationSeparator" w:id="0">
    <w:p w14:paraId="130EC081" w14:textId="77777777" w:rsidR="00A96AC2" w:rsidRDefault="00A96AC2" w:rsidP="003E0D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9E7C0" w14:textId="77777777" w:rsidR="00EB7273" w:rsidRDefault="00EB72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C6C03" w14:textId="77777777" w:rsidR="00EB7273" w:rsidRDefault="00EB72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99910" w14:textId="77777777" w:rsidR="00EB7273" w:rsidRDefault="00EB72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634CF7F0"/>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9074852"/>
    <w:multiLevelType w:val="multilevel"/>
    <w:tmpl w:val="508C6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175260"/>
    <w:multiLevelType w:val="multilevel"/>
    <w:tmpl w:val="0BCE3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F63C9B"/>
    <w:multiLevelType w:val="hybridMultilevel"/>
    <w:tmpl w:val="75222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8E4442"/>
    <w:multiLevelType w:val="multilevel"/>
    <w:tmpl w:val="D1A06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BA0DB3"/>
    <w:multiLevelType w:val="multilevel"/>
    <w:tmpl w:val="62EED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AE0DCA"/>
    <w:multiLevelType w:val="hybridMultilevel"/>
    <w:tmpl w:val="773EF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637C8B"/>
    <w:multiLevelType w:val="hybridMultilevel"/>
    <w:tmpl w:val="85905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600F50"/>
    <w:multiLevelType w:val="hybridMultilevel"/>
    <w:tmpl w:val="4986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537B5A"/>
    <w:multiLevelType w:val="hybridMultilevel"/>
    <w:tmpl w:val="EE34D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6597110">
    <w:abstractNumId w:val="8"/>
  </w:num>
  <w:num w:numId="2" w16cid:durableId="306592561">
    <w:abstractNumId w:val="6"/>
  </w:num>
  <w:num w:numId="3" w16cid:durableId="1692603824">
    <w:abstractNumId w:val="5"/>
  </w:num>
  <w:num w:numId="4" w16cid:durableId="425150258">
    <w:abstractNumId w:val="4"/>
  </w:num>
  <w:num w:numId="5" w16cid:durableId="1201043729">
    <w:abstractNumId w:val="7"/>
  </w:num>
  <w:num w:numId="6" w16cid:durableId="521556905">
    <w:abstractNumId w:val="3"/>
  </w:num>
  <w:num w:numId="7" w16cid:durableId="1415123415">
    <w:abstractNumId w:val="2"/>
  </w:num>
  <w:num w:numId="8" w16cid:durableId="1893887958">
    <w:abstractNumId w:val="1"/>
  </w:num>
  <w:num w:numId="9" w16cid:durableId="1204173179">
    <w:abstractNumId w:val="0"/>
  </w:num>
  <w:num w:numId="10" w16cid:durableId="505445172">
    <w:abstractNumId w:val="14"/>
  </w:num>
  <w:num w:numId="11" w16cid:durableId="431432968">
    <w:abstractNumId w:val="15"/>
  </w:num>
  <w:num w:numId="12" w16cid:durableId="860969535">
    <w:abstractNumId w:val="17"/>
  </w:num>
  <w:num w:numId="13" w16cid:durableId="1561280850">
    <w:abstractNumId w:val="11"/>
  </w:num>
  <w:num w:numId="14" w16cid:durableId="1110583524">
    <w:abstractNumId w:val="16"/>
  </w:num>
  <w:num w:numId="15" w16cid:durableId="1284575567">
    <w:abstractNumId w:val="13"/>
  </w:num>
  <w:num w:numId="16" w16cid:durableId="1190490986">
    <w:abstractNumId w:val="10"/>
  </w:num>
  <w:num w:numId="17" w16cid:durableId="320083704">
    <w:abstractNumId w:val="9"/>
  </w:num>
  <w:num w:numId="18" w16cid:durableId="11581577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D61F8"/>
    <w:rsid w:val="0029639D"/>
    <w:rsid w:val="002A55B2"/>
    <w:rsid w:val="00326F90"/>
    <w:rsid w:val="003E0D1D"/>
    <w:rsid w:val="003F01DE"/>
    <w:rsid w:val="00407DDD"/>
    <w:rsid w:val="00701E56"/>
    <w:rsid w:val="00704790"/>
    <w:rsid w:val="007A2CF6"/>
    <w:rsid w:val="007E13C0"/>
    <w:rsid w:val="008255CD"/>
    <w:rsid w:val="00A96AC2"/>
    <w:rsid w:val="00AA1D8D"/>
    <w:rsid w:val="00B47730"/>
    <w:rsid w:val="00B741AE"/>
    <w:rsid w:val="00CB0664"/>
    <w:rsid w:val="00D771D7"/>
    <w:rsid w:val="00E565F1"/>
    <w:rsid w:val="00E74B9C"/>
    <w:rsid w:val="00EB298A"/>
    <w:rsid w:val="00EB7273"/>
    <w:rsid w:val="00EE697C"/>
    <w:rsid w:val="00EF588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B69DD5"/>
  <w14:defaultImageDpi w14:val="300"/>
  <w15:docId w15:val="{2331BFE7-57EA-4E29-A965-5FD01E934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6c5b931-5cd4-49b0-862d-113cef3354c7" xsi:nil="true"/>
    <TaxCatchAll xmlns="328133b4-4030-49a6-a2df-e4f7bd6b131a" xsi:nil="true"/>
    <lcf76f155ced4ddcb4097134ff3c332f xmlns="26c5b931-5cd4-49b0-862d-113cef3354c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F01232C5F1DB74FA7C6B9058C50C107" ma:contentTypeVersion="20" ma:contentTypeDescription="Create a new document." ma:contentTypeScope="" ma:versionID="550ff184aa9db900c2aaf92c0f41994d">
  <xsd:schema xmlns:xsd="http://www.w3.org/2001/XMLSchema" xmlns:xs="http://www.w3.org/2001/XMLSchema" xmlns:p="http://schemas.microsoft.com/office/2006/metadata/properties" xmlns:ns2="26c5b931-5cd4-49b0-862d-113cef3354c7" xmlns:ns3="328133b4-4030-49a6-a2df-e4f7bd6b131a" targetNamespace="http://schemas.microsoft.com/office/2006/metadata/properties" ma:root="true" ma:fieldsID="a9a7a7548710fbacd9b26e187cea8a61" ns2:_="" ns3:_="">
    <xsd:import namespace="26c5b931-5cd4-49b0-862d-113cef3354c7"/>
    <xsd:import namespace="328133b4-4030-49a6-a2df-e4f7bd6b13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5b931-5cd4-49b0-862d-113cef3354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2dcb550-0f74-4249-b739-2509a630c8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8133b4-4030-49a6-a2df-e4f7bd6b131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2c551a7-03bf-44ba-a580-0fc7dd194795}" ma:internalName="TaxCatchAll" ma:showField="CatchAllData" ma:web="328133b4-4030-49a6-a2df-e4f7bd6b13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0F3542-9F64-441D-945E-0987D556040B}">
  <ds:schemaRefs>
    <ds:schemaRef ds:uri="http://schemas.microsoft.com/office/2006/metadata/properties"/>
    <ds:schemaRef ds:uri="http://schemas.microsoft.com/office/infopath/2007/PartnerControls"/>
    <ds:schemaRef ds:uri="26c5b931-5cd4-49b0-862d-113cef3354c7"/>
    <ds:schemaRef ds:uri="328133b4-4030-49a6-a2df-e4f7bd6b131a"/>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7C7D8BB6-9566-4EF5-9164-74803FFAC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5b931-5cd4-49b0-862d-113cef3354c7"/>
    <ds:schemaRef ds:uri="328133b4-4030-49a6-a2df-e4f7bd6b13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46F23A-7CB2-4648-930F-E7BFDBF9CB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339</Words>
  <Characters>1805</Characters>
  <Application>Microsoft Office Word</Application>
  <DocSecurity>0</DocSecurity>
  <Lines>200</Lines>
  <Paragraphs>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Dr. Patricia Alvarez McHatton</cp:lastModifiedBy>
  <cp:revision>11</cp:revision>
  <dcterms:created xsi:type="dcterms:W3CDTF">2026-03-16T13:32:00Z</dcterms:created>
  <dcterms:modified xsi:type="dcterms:W3CDTF">2026-03-16T23:06:00Z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0x0101007F01232C5F1DB74FA7C6B9058C50C107</vt:lpwstr>
  </property>
  <property fmtid="{D5CDD505-2E9C-101B-9397-08002B2CF9AE}" pid="3" name="MediaServiceImageTags">
    <vt:lpwstr/>
  </property>
</Properties>
</file>